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054262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377026ad-1b08-49d8-82c8-2523f1c36cc2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Новосибирской области </w:t>
      </w:r>
      <w:bookmarkEnd w:id="1"/>
    </w:p>
    <w:p>
      <w:pPr>
        <w:spacing w:before="0" w:after="0" w:line="408"/>
        <w:ind w:left="120"/>
        <w:jc w:val="center"/>
      </w:pPr>
      <w:bookmarkStart w:name="70fb4e9c-7df0-4758-87dd-1275c8e6b3a6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Баганского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МКОУ- Андреевская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Цацура СВ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Довыдович А.Н.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8762018)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«Алгебра и начала математического анализа. Углубленный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41d5c1b-4e36-4053-94f3-9ce12a6e5ba5" w:id="3"/>
      <w:r>
        <w:rPr>
          <w:rFonts w:ascii="Times New Roman" w:hAnsi="Times New Roman"/>
          <w:b/>
          <w:i w:val="false"/>
          <w:color w:val="000000"/>
          <w:sz w:val="28"/>
        </w:rPr>
        <w:t>с.Андреевка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4b057d3-b688-4a50-aec1-9ba08cc1dbee" w:id="4"/>
      <w:r>
        <w:rPr>
          <w:rFonts w:ascii="Times New Roman" w:hAnsi="Times New Roman"/>
          <w:b/>
          <w:i w:val="false"/>
          <w:color w:val="000000"/>
          <w:sz w:val="28"/>
        </w:rPr>
        <w:t>2025 год</w:t>
      </w:r>
      <w:bookmarkEnd w:id="4"/>
    </w:p>
    <w:p>
      <w:pPr>
        <w:spacing w:before="0" w:after="0"/>
        <w:ind w:left="120"/>
        <w:jc w:val="left"/>
      </w:pPr>
    </w:p>
    <w:bookmarkStart w:name="block-70542621" w:id="5"/>
    <w:p>
      <w:pPr>
        <w:sectPr>
          <w:pgSz w:w="11906" w:h="16383" w:orient="portrait"/>
        </w:sectPr>
      </w:pPr>
    </w:p>
    <w:bookmarkEnd w:id="5"/>
    <w:bookmarkEnd w:id="0"/>
    <w:bookmarkStart w:name="block-7054261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>
      <w:pPr>
        <w:spacing w:before="0" w:after="0" w:line="264"/>
        <w:ind w:firstLine="600"/>
        <w:jc w:val="both"/>
      </w:pPr>
      <w:bookmarkStart w:name="3d76e050-51fd-4b58-80c8-65c11753c1a9" w:id="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7"/>
    </w:p>
    <w:bookmarkStart w:name="block-70542619" w:id="8"/>
    <w:p>
      <w:pPr>
        <w:sectPr>
          <w:pgSz w:w="11906" w:h="16383" w:orient="portrait"/>
        </w:sectPr>
      </w:pPr>
    </w:p>
    <w:bookmarkEnd w:id="8"/>
    <w:bookmarkEnd w:id="6"/>
    <w:bookmarkStart w:name="block-7054261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Арифметический корень натуральной степени и его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рациональным показателем и её свойства, степень с действительным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Логарифм числа. Свойства логарифма. Десятичные и натуральные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числовых выражений, содержащих степени и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Иррациональные уравнения. Основные методы решения иррациональных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Показательные уравнения. Основные методы решения показательных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выражений, содержащих логарифмы.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n-ой степени как функции обратной степени с натуральным показателем.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Тригонометрическая окружность, определение тригонометрических функций числового аргумента.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НОК), остатков по модулю, алгоритма Евклида для решения задач в целых числах.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показательных и логарифмических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методы решения иррациональных неравенств.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Уравнения, неравенства и системы с параметрами.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Тригонометрические функции, их свойства и графики.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интеграла для нахождения площадей плоских фигур и объёмов геометрических тел.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bookmarkStart w:name="block-70542618" w:id="10"/>
    <w:p>
      <w:pPr>
        <w:sectPr>
          <w:pgSz w:w="11906" w:h="16383" w:orient="portrait"/>
        </w:sectPr>
      </w:pPr>
    </w:p>
    <w:bookmarkEnd w:id="10"/>
    <w:bookmarkEnd w:id="9"/>
    <w:bookmarkStart w:name="block-70542620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8) ценности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приближённые вычисления, правила округления, прикидку и оценку результата вычислений;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арифметический корень натуральной степени;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степень с рациональным показателем;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арксинус, арккосинус и арктангенс числового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действий с корнями для преобразования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основные тригонометрические формулы для преобразования тригонометрических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прогрессии для решения реальных задач прикладного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Множества и логика: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множество, операции над множествами;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отбор корней при решении тригонометрического уравнения;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 и графики: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графики тригонометрических функций;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функции для моделирования и исследования реальных процессов.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Начала математического анализа: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наибольшее и наименьшее значения функции непрерывной на отрезке;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площади плоских фигур и объёмы тел с помощью интеграла;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bookmarkStart w:name="block-70542620" w:id="12"/>
    <w:p>
      <w:pPr>
        <w:sectPr>
          <w:pgSz w:w="11906" w:h="16383" w:orient="portrait"/>
        </w:sectPr>
      </w:pPr>
    </w:p>
    <w:bookmarkEnd w:id="12"/>
    <w:bookmarkEnd w:id="11"/>
    <w:bookmarkStart w:name="block-70542617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n-ой степени. Иррациональные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8"/>
        <w:gridCol w:w="3040"/>
        <w:gridCol w:w="1356"/>
        <w:gridCol w:w="2382"/>
        <w:gridCol w:w="2509"/>
        <w:gridCol w:w="3669"/>
      </w:tblGrid>
      <w:tr>
        <w:trPr>
          <w:trHeight w:val="300" w:hRule="atLeast"/>
          <w:trHeight w:val="144" w:hRule="atLeast"/>
        </w:trPr>
        <w:tc>
          <w:tcPr>
            <w:tcW w:w="4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542617" w:id="14"/>
    <w:p>
      <w:pPr>
        <w:sectPr>
          <w:pgSz w:w="16383" w:h="11906" w:orient="landscape"/>
        </w:sectPr>
      </w:pPr>
    </w:p>
    <w:bookmarkEnd w:id="14"/>
    <w:bookmarkEnd w:id="13"/>
    <w:bookmarkStart w:name="block-70542616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8"/>
        <w:gridCol w:w="3280"/>
        <w:gridCol w:w="1096"/>
        <w:gridCol w:w="2078"/>
        <w:gridCol w:w="2228"/>
        <w:gridCol w:w="1565"/>
        <w:gridCol w:w="2719"/>
      </w:tblGrid>
      <w:tr>
        <w:trPr>
          <w:trHeight w:val="300" w:hRule="atLeast"/>
          <w:trHeight w:val="144" w:hRule="atLeast"/>
        </w:trPr>
        <w:tc>
          <w:tcPr>
            <w:tcW w:w="4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от одной переменной. Деление многочлена на многочлен с остатком. Теорема Безу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"Рациональные уравнения и неравенства. Системы линейных уравнений"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Взаимно обратные функции. Композиция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Чётные и нечётные функции. Периодические функции. Промежутки монотонности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и график корня n-ой степени как функции обратной степени с натуральным показателем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"Свойства и график корня n-ой степени. Иррациональные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работа: "Задачи с параметрами"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0542616" w:id="16"/>
    <w:p>
      <w:pPr>
        <w:sectPr>
          <w:pgSz w:w="16383" w:h="11906" w:orient="landscape"/>
        </w:sectPr>
      </w:pPr>
    </w:p>
    <w:bookmarkEnd w:id="16"/>
    <w:bookmarkEnd w:id="15"/>
    <w:bookmarkStart w:name="block-70542622" w:id="17"/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87"/>
        <w:gridCol w:w="11147"/>
      </w:tblGrid>
      <w:tr>
        <w:trPr>
          <w:trHeight w:val="525" w:hRule="atLeast"/>
          <w:trHeight w:val="144" w:hRule="atLeast"/>
        </w:trPr>
        <w:tc>
          <w:tcPr>
            <w:tcW w:w="1740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73"/>
        <w:gridCol w:w="11261"/>
      </w:tblGrid>
      <w:tr>
        <w:trPr>
          <w:trHeight w:val="525" w:hRule="atLeast"/>
          <w:trHeight w:val="144" w:hRule="atLeast"/>
        </w:trPr>
        <w:tc>
          <w:tcPr>
            <w:tcW w:w="1661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6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>
      <w:pPr>
        <w:spacing w:before="0" w:after="0"/>
        <w:ind w:left="120"/>
        <w:jc w:val="left"/>
      </w:pPr>
    </w:p>
    <w:bookmarkStart w:name="block-70542622" w:id="18"/>
    <w:p>
      <w:pPr>
        <w:sectPr>
          <w:pgSz w:w="11906" w:h="16383" w:orient="portrait"/>
        </w:sectPr>
      </w:pPr>
    </w:p>
    <w:bookmarkEnd w:id="18"/>
    <w:bookmarkEnd w:id="17"/>
    <w:bookmarkStart w:name="block-70542623" w:id="19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199" w:after="199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69"/>
        <w:gridCol w:w="12437"/>
      </w:tblGrid>
      <w:tr>
        <w:trPr>
          <w:trHeight w:val="285" w:hRule="atLeast"/>
          <w:trHeight w:val="144" w:hRule="atLeast"/>
        </w:trPr>
        <w:tc>
          <w:tcPr>
            <w:tcW w:w="81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тригонометрических уравнений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-ой степени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8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26"/>
        <w:gridCol w:w="11980"/>
      </w:tblGrid>
      <w:tr>
        <w:trPr>
          <w:trHeight w:val="285" w:hRule="atLeast"/>
          <w:trHeight w:val="144" w:hRule="atLeast"/>
        </w:trPr>
        <w:tc>
          <w:tcPr>
            <w:tcW w:w="113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тригонометрических неравенств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уравнения и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Таблица первообразных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bookmarkStart w:name="block-70542623" w:id="20"/>
    <w:p>
      <w:pPr>
        <w:sectPr>
          <w:pgSz w:w="11906" w:h="16383" w:orient="portrait"/>
        </w:sectPr>
      </w:pPr>
    </w:p>
    <w:bookmarkEnd w:id="20"/>
    <w:bookmarkEnd w:id="19"/>
    <w:bookmarkStart w:name="block-70542625" w:id="21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794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59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>
        <w:trPr>
          <w:trHeight w:val="846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>
        <w:trPr>
          <w:trHeight w:val="41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>
        <w:trPr>
          <w:trHeight w:val="65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>
        <w:trPr>
          <w:trHeight w:val="46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>
        <w:trPr>
          <w:trHeight w:val="41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>
        <w:trPr>
          <w:trHeight w:val="375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>
        <w:trPr>
          <w:trHeight w:val="705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>
        <w:trPr>
          <w:trHeight w:val="45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>
        <w:trPr>
          <w:trHeight w:val="61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>
        <w:trPr>
          <w:trHeight w:val="516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172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70542625" w:id="22"/>
    <w:p>
      <w:pPr>
        <w:sectPr>
          <w:pgSz w:w="11906" w:h="16383" w:orient="portrait"/>
        </w:sectPr>
      </w:pPr>
    </w:p>
    <w:bookmarkEnd w:id="22"/>
    <w:bookmarkEnd w:id="21"/>
    <w:bookmarkStart w:name="block-70542626" w:id="2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ЕГЭ ПО МАТЕМАТИКЕ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76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81"/>
        <w:gridCol w:w="12080"/>
      </w:tblGrid>
      <w:tr>
        <w:trPr>
          <w:trHeight w:val="40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9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Комплексные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и графики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-ой степени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Начала математического анализа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Первообразная. Интеграл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 и логика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Фигуры на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Прямые и плоскости в пространстве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Тела и поверхности вращения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3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3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векторы</w:t>
            </w:r>
          </w:p>
        </w:tc>
      </w:tr>
    </w:tbl>
    <w:p>
      <w:pPr>
        <w:spacing w:before="0" w:after="0" w:line="336"/>
        <w:ind w:left="120"/>
        <w:jc w:val="left"/>
      </w:pPr>
    </w:p>
    <w:bookmarkStart w:name="block-70542626" w:id="24"/>
    <w:p>
      <w:pPr>
        <w:sectPr>
          <w:pgSz w:w="11906" w:h="16383" w:orient="portrait"/>
        </w:sectPr>
      </w:pPr>
    </w:p>
    <w:bookmarkEnd w:id="24"/>
    <w:bookmarkEnd w:id="23"/>
    <w:bookmarkStart w:name="block-70542624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0542624" w:id="26"/>
    <w:p>
      <w:pPr>
        <w:sectPr>
          <w:pgSz w:w="11906" w:h="16383" w:orient="portrait"/>
        </w:sectPr>
      </w:pPr>
    </w:p>
    <w:bookmarkEnd w:id="26"/>
    <w:bookmarkEnd w:id="25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