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7053083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d6faaac2-efd3-4f50-b025-6aaba347d814" w:id="1"/>
      <w:r>
        <w:rPr>
          <w:rFonts w:ascii="Times New Roman" w:hAnsi="Times New Roman"/>
          <w:b/>
          <w:i w:val="false"/>
          <w:color w:val="000000"/>
          <w:sz w:val="28"/>
        </w:rPr>
        <w:t xml:space="preserve">Министерство образования Новосибирской области </w:t>
      </w:r>
      <w:bookmarkEnd w:id="1"/>
    </w:p>
    <w:p>
      <w:pPr>
        <w:spacing w:before="0" w:after="0" w:line="408"/>
        <w:ind w:left="120"/>
        <w:jc w:val="center"/>
      </w:pPr>
      <w:bookmarkStart w:name="451085a5-6b11-4236-a655-4e47a7075282" w:id="2"/>
      <w:r>
        <w:rPr>
          <w:rFonts w:ascii="Times New Roman" w:hAnsi="Times New Roman"/>
          <w:b/>
          <w:i w:val="false"/>
          <w:color w:val="000000"/>
          <w:sz w:val="28"/>
        </w:rPr>
        <w:t>Администрация Баганского района</w:t>
      </w:r>
      <w:bookmarkEnd w:id="2"/>
    </w:p>
    <w:p>
      <w:pPr>
        <w:spacing w:before="0" w:after="0" w:line="408"/>
        <w:ind w:left="120"/>
        <w:jc w:val="center"/>
      </w:pPr>
      <w:r>
        <w:rPr>
          <w:rFonts w:ascii="Times New Roman" w:hAnsi="Times New Roman"/>
          <w:b/>
          <w:i w:val="false"/>
          <w:color w:val="000000"/>
          <w:sz w:val="28"/>
        </w:rPr>
        <w:t>МКОУ- Андреевская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09E9A67E">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w:t>
            </w:r>
            <w:r w:rsidR="00CD0EDA">
              <w:rPr>
                <w:rFonts w:ascii="Times New Roman" w:hAnsi="Times New Roman" w:eastAsia="Times New Roman"/>
                <w:color w:val="000000"/>
                <w:sz w:val="28"/>
                <w:szCs w:val="28"/>
                <w:lang w:val="ru-RU"/>
              </w:rPr>
              <w:t>А</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педагогический совет</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46502FB3">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w:t>
            </w:r>
            <w:r w:rsidR="00CD0EDA">
              <w:rPr>
                <w:rFonts w:ascii="Times New Roman" w:hAnsi="Times New Roman" w:eastAsia="Times New Roman"/>
                <w:color w:val="000000"/>
                <w:sz w:val="28"/>
                <w:szCs w:val="28"/>
                <w:lang w:val="ru-RU"/>
              </w:rPr>
              <w:t>А</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Цацура СВ</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5551731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CD0EDA">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Довыдович А.Н</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r w:rsidR="00E9175A">
              <w:rPr>
                <w:rFonts w:ascii="Times New Roman" w:hAnsi="Times New Roman" w:eastAsia="Times New Roman"/>
                <w:color w:val="000000"/>
                <w:sz w:val="24"/>
                <w:szCs w:val="24"/>
              </w:rPr>
            </w:r>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r w:rsidR="00344265">
              <w:rPr>
                <w:rFonts w:ascii="Times New Roman" w:hAnsi="Times New Roman" w:eastAsia="Times New Roman"/>
                <w:color w:val="000000"/>
                <w:sz w:val="24"/>
                <w:szCs w:val="24"/>
              </w:rPr>
            </w:r>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2025</w:t>
            </w:r>
            <w:r w:rsidR="00344265">
              <w:rPr>
                <w:rFonts w:ascii="Times New Roman" w:hAnsi="Times New Roman" w:eastAsia="Times New Roman"/>
                <w:color w:val="000000"/>
                <w:sz w:val="24"/>
                <w:szCs w:val="24"/>
              </w:rPr>
            </w:r>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8760741)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курса «Геометрия (углублённый уровень)»</w:t>
      </w:r>
    </w:p>
    <w:p>
      <w:pPr>
        <w:spacing w:before="0" w:after="0" w:line="408"/>
        <w:ind w:left="120"/>
        <w:jc w:val="center"/>
      </w:pPr>
      <w:r>
        <w:rPr>
          <w:rFonts w:ascii="Times New Roman" w:hAnsi="Times New Roman"/>
          <w:b w:val="false"/>
          <w:i w:val="false"/>
          <w:color w:val="000000"/>
          <w:sz w:val="28"/>
        </w:rPr>
        <w:t xml:space="preserve">для обучающихся 7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466836c2-bbc3-432a-8159-b90babce59e0" w:id="3"/>
      <w:r>
        <w:rPr>
          <w:rFonts w:ascii="Times New Roman" w:hAnsi="Times New Roman"/>
          <w:b/>
          <w:i w:val="false"/>
          <w:color w:val="000000"/>
          <w:sz w:val="28"/>
        </w:rPr>
        <w:t>с.Андреевка</w:t>
      </w:r>
      <w:bookmarkEnd w:id="3"/>
      <w:r>
        <w:rPr>
          <w:rFonts w:ascii="Times New Roman" w:hAnsi="Times New Roman"/>
          <w:b/>
          <w:i w:val="false"/>
          <w:color w:val="000000"/>
          <w:sz w:val="28"/>
        </w:rPr>
        <w:t xml:space="preserve"> </w:t>
      </w:r>
      <w:bookmarkStart w:name="4b9a7d86-5622-4cb1-b0ca-4724658e9d65" w:id="4"/>
      <w:r>
        <w:rPr>
          <w:rFonts w:ascii="Times New Roman" w:hAnsi="Times New Roman"/>
          <w:b/>
          <w:i w:val="false"/>
          <w:color w:val="000000"/>
          <w:sz w:val="28"/>
        </w:rPr>
        <w:t>2025 год</w:t>
      </w:r>
      <w:bookmarkEnd w:id="4"/>
    </w:p>
    <w:p>
      <w:pPr>
        <w:spacing w:before="0" w:after="0"/>
        <w:ind w:left="120"/>
        <w:jc w:val="left"/>
      </w:pPr>
    </w:p>
    <w:bookmarkStart w:name="block-70530834" w:id="5"/>
    <w:p>
      <w:pPr>
        <w:sectPr>
          <w:pgSz w:w="11906" w:h="16383" w:orient="portrait"/>
        </w:sectPr>
      </w:pPr>
    </w:p>
    <w:bookmarkEnd w:id="5"/>
    <w:bookmarkEnd w:id="0"/>
    <w:bookmarkStart w:name="block-70530835"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Особое значение доказательная линия имеет для углублённого изучения математики. </w:t>
      </w:r>
    </w:p>
    <w:p>
      <w:pPr>
        <w:spacing w:before="0" w:after="0" w:line="264"/>
        <w:ind w:firstLine="600"/>
        <w:jc w:val="both"/>
      </w:pPr>
      <w:r>
        <w:rPr>
          <w:rFonts w:ascii="Times New Roman" w:hAnsi="Times New Roman"/>
          <w:b w:val="false"/>
          <w:i w:val="false"/>
          <w:color w:val="000000"/>
          <w:sz w:val="28"/>
        </w:rPr>
        <w:t>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определять геометрическую фигуру, описывать словами чертёж или рисунок, найти площадь земельного участка, рассчитывать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w:t>
      </w:r>
    </w:p>
    <w:p>
      <w:pPr>
        <w:spacing w:before="0" w:after="0" w:line="264"/>
        <w:ind w:firstLine="600"/>
        <w:jc w:val="both"/>
      </w:pPr>
      <w:r>
        <w:rPr>
          <w:rFonts w:ascii="Times New Roman" w:hAnsi="Times New Roman"/>
          <w:b w:val="false"/>
          <w:i w:val="false"/>
          <w:color w:val="000000"/>
          <w:sz w:val="28"/>
        </w:rPr>
        <w:t>Особенность учебного курса углублённого изучения геометрии состоит в том, что обучающиеся не просто знакомятся с определёнными понятиями, а уверенно овладевают ими. Существующие темы программы базового курса геометрии изучаются на более глубоком уровне, а обучающиеся приобретают умения, помогающие им уверенно применять свои знания не только в математике, но и в смежных предметах, прежде всего физике и информатике, а также пользоваться полученными знаниями при решении практических задач.</w:t>
      </w:r>
    </w:p>
    <w:p>
      <w:pPr>
        <w:spacing w:before="0" w:after="0" w:line="264"/>
        <w:ind w:firstLine="600"/>
        <w:jc w:val="both"/>
      </w:pPr>
      <w:r>
        <w:rPr>
          <w:rFonts w:ascii="Times New Roman" w:hAnsi="Times New Roman"/>
          <w:b w:val="false"/>
          <w:i w:val="false"/>
          <w:color w:val="000000"/>
          <w:sz w:val="28"/>
        </w:rPr>
        <w:t>Согласно учебному плану в 7–9 классах изучается углублённый учебный курс «Геометрия», который включает следующие основные разделы содержания: «Начала геометрии», «Треугольники», «Окружность», «Четырёхугольники», «Подобие», «Элементы тригонометрии», «Площади», а также «Метод координат», «Векторы», «Преобразования плоскости».</w:t>
      </w:r>
    </w:p>
    <w:p>
      <w:pPr>
        <w:spacing w:before="0" w:after="0" w:line="264"/>
        <w:ind w:firstLine="600"/>
        <w:jc w:val="both"/>
      </w:pPr>
      <w:r>
        <w:rPr>
          <w:rFonts w:ascii="Times New Roman" w:hAnsi="Times New Roman"/>
          <w:b w:val="false"/>
          <w:i w:val="false"/>
          <w:color w:val="000000"/>
          <w:sz w:val="28"/>
        </w:rPr>
        <w:t>На изучение учебного курса «Геометрия» отводится 306 часов: в 7 классе – 102 часа (3 часа в неделю), в 8 классе – 102 часа (3 часа в неделю), в 9 классе – 102 часа (3 часа в неделю).</w:t>
      </w:r>
    </w:p>
    <w:bookmarkStart w:name="block-70530835" w:id="7"/>
    <w:p>
      <w:pPr>
        <w:sectPr>
          <w:pgSz w:w="11906" w:h="16383" w:orient="portrait"/>
        </w:sectPr>
      </w:pPr>
    </w:p>
    <w:bookmarkEnd w:id="7"/>
    <w:bookmarkEnd w:id="6"/>
    <w:bookmarkStart w:name="block-70530837" w:id="8"/>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Начала геометрии</w:t>
      </w:r>
    </w:p>
    <w:p>
      <w:pPr>
        <w:spacing w:before="0" w:after="0" w:line="264"/>
        <w:ind w:firstLine="600"/>
        <w:jc w:val="both"/>
      </w:pPr>
      <w:r>
        <w:rPr>
          <w:rFonts w:ascii="Times New Roman" w:hAnsi="Times New Roman"/>
          <w:b w:val="false"/>
          <w:i w:val="false"/>
          <w:color w:val="000000"/>
          <w:sz w:val="28"/>
        </w:rPr>
        <w:t>История возникновения и развития геометрии. Начальные понятия геометрии. Точка, прямая, отрезок, луч. Понятие об аксиоме, теореме, доказательстве, определении.</w:t>
      </w:r>
    </w:p>
    <w:p>
      <w:pPr>
        <w:spacing w:before="0" w:after="0" w:line="264"/>
        <w:ind w:firstLine="600"/>
        <w:jc w:val="both"/>
      </w:pPr>
      <w:r>
        <w:rPr>
          <w:rFonts w:ascii="Times New Roman" w:hAnsi="Times New Roman"/>
          <w:b w:val="false"/>
          <w:i w:val="false"/>
          <w:color w:val="000000"/>
          <w:sz w:val="28"/>
        </w:rPr>
        <w:t>Взаимное расположение точек на прямой. Измерение длины отрезка, расстояние между точками.</w:t>
      </w:r>
    </w:p>
    <w:p>
      <w:pPr>
        <w:spacing w:before="0" w:after="0" w:line="264"/>
        <w:ind w:firstLine="600"/>
        <w:jc w:val="both"/>
      </w:pPr>
      <w:r>
        <w:rPr>
          <w:rFonts w:ascii="Times New Roman" w:hAnsi="Times New Roman"/>
          <w:b w:val="false"/>
          <w:i w:val="false"/>
          <w:color w:val="000000"/>
          <w:sz w:val="28"/>
        </w:rPr>
        <w:t xml:space="preserve">Полуплоскость и угол. Виды углов. Измерение величин углов. Вертикальные и смежные углы. Параллельные и перпендикулярные прямые. Расстояние от точки до прямой. Биссектриса угла. </w:t>
      </w:r>
    </w:p>
    <w:p>
      <w:pPr>
        <w:spacing w:before="0" w:after="0" w:line="264"/>
        <w:ind w:firstLine="600"/>
        <w:jc w:val="both"/>
      </w:pPr>
      <w:r>
        <w:rPr>
          <w:rFonts w:ascii="Times New Roman" w:hAnsi="Times New Roman"/>
          <w:b w:val="false"/>
          <w:i w:val="false"/>
          <w:color w:val="000000"/>
          <w:sz w:val="28"/>
        </w:rPr>
        <w:t xml:space="preserve">Ломаная. Виды ломаных. Длина ломаной. Многоугольники. Периметр многоугольника. Понятие о выпуклых и невыпуклых многоугольниках. </w:t>
      </w:r>
    </w:p>
    <w:p>
      <w:pPr>
        <w:spacing w:before="0" w:after="0" w:line="264"/>
        <w:ind w:firstLine="600"/>
        <w:jc w:val="both"/>
      </w:pPr>
      <w:r>
        <w:rPr>
          <w:rFonts w:ascii="Times New Roman" w:hAnsi="Times New Roman"/>
          <w:b w:val="false"/>
          <w:i w:val="false"/>
          <w:color w:val="000000"/>
          <w:sz w:val="28"/>
        </w:rPr>
        <w:t>Первичные представления о равенстве фигур, их расположении, симметрии.</w:t>
      </w:r>
    </w:p>
    <w:p>
      <w:pPr>
        <w:spacing w:before="0" w:after="0" w:line="264"/>
        <w:ind w:firstLine="600"/>
        <w:jc w:val="both"/>
      </w:pPr>
      <w:r>
        <w:rPr>
          <w:rFonts w:ascii="Times New Roman" w:hAnsi="Times New Roman"/>
          <w:b w:val="false"/>
          <w:i w:val="false"/>
          <w:color w:val="000000"/>
          <w:sz w:val="28"/>
        </w:rPr>
        <w:t>Простейшие построения. Инструменты для измерений и построений.</w:t>
      </w:r>
    </w:p>
    <w:p>
      <w:pPr>
        <w:spacing w:before="0" w:after="0" w:line="264"/>
        <w:ind w:firstLine="600"/>
        <w:jc w:val="both"/>
      </w:pPr>
      <w:r>
        <w:rPr>
          <w:rFonts w:ascii="Times New Roman" w:hAnsi="Times New Roman"/>
          <w:b/>
          <w:i w:val="false"/>
          <w:color w:val="000000"/>
          <w:sz w:val="28"/>
        </w:rPr>
        <w:t>Треугольники</w:t>
      </w:r>
    </w:p>
    <w:p>
      <w:pPr>
        <w:spacing w:before="0" w:after="0" w:line="264"/>
        <w:ind w:firstLine="600"/>
        <w:jc w:val="both"/>
      </w:pPr>
      <w:r>
        <w:rPr>
          <w:rFonts w:ascii="Times New Roman" w:hAnsi="Times New Roman"/>
          <w:b w:val="false"/>
          <w:i w:val="false"/>
          <w:color w:val="000000"/>
          <w:sz w:val="28"/>
        </w:rPr>
        <w:t xml:space="preserve">Виды треугольников: остроугольные, прямоугольные, тупоугольные, равнобедренные, равносторонние. Медиана, биссектриса и высота треугольника. </w:t>
      </w:r>
    </w:p>
    <w:p>
      <w:pPr>
        <w:spacing w:before="0" w:after="0" w:line="264"/>
        <w:ind w:firstLine="600"/>
        <w:jc w:val="both"/>
      </w:pPr>
      <w:r>
        <w:rPr>
          <w:rFonts w:ascii="Times New Roman" w:hAnsi="Times New Roman"/>
          <w:b w:val="false"/>
          <w:i w:val="false"/>
          <w:color w:val="000000"/>
          <w:sz w:val="28"/>
        </w:rPr>
        <w:t xml:space="preserve">Равенство треугольников. Первый и второй признаки равенства треугольников. Равнобедренные треугольники и их свойства. Признак равнобедренного треугольника. Третий признак равенства треугольников. </w:t>
      </w:r>
    </w:p>
    <w:p>
      <w:pPr>
        <w:spacing w:before="0" w:after="0" w:line="264"/>
        <w:ind w:firstLine="600"/>
        <w:jc w:val="both"/>
      </w:pPr>
      <w:r>
        <w:rPr>
          <w:rFonts w:ascii="Times New Roman" w:hAnsi="Times New Roman"/>
          <w:b w:val="false"/>
          <w:i w:val="false"/>
          <w:color w:val="000000"/>
          <w:sz w:val="28"/>
        </w:rPr>
        <w:t xml:space="preserve">Соотношения между сторонами и углами треугольника. Неравенство треугольника. Неравенство о длине ломаной. </w:t>
      </w:r>
    </w:p>
    <w:p>
      <w:pPr>
        <w:spacing w:before="0" w:after="0" w:line="264"/>
        <w:ind w:firstLine="600"/>
        <w:jc w:val="both"/>
      </w:pPr>
      <w:r>
        <w:rPr>
          <w:rFonts w:ascii="Times New Roman" w:hAnsi="Times New Roman"/>
          <w:b w:val="false"/>
          <w:i w:val="false"/>
          <w:color w:val="000000"/>
          <w:sz w:val="28"/>
        </w:rPr>
        <w:t>Симметричные фигуры. Основные свойства осевой симметрии. Примеры симметрии в окружающем мире.</w:t>
      </w:r>
    </w:p>
    <w:p>
      <w:pPr>
        <w:spacing w:before="0" w:after="0" w:line="264"/>
        <w:ind w:firstLine="600"/>
        <w:jc w:val="both"/>
      </w:pPr>
      <w:r>
        <w:rPr>
          <w:rFonts w:ascii="Times New Roman" w:hAnsi="Times New Roman"/>
          <w:b/>
          <w:i w:val="false"/>
          <w:color w:val="000000"/>
          <w:sz w:val="28"/>
        </w:rPr>
        <w:t>Параллельные прямые. Сумма углов многоугольника</w:t>
      </w:r>
    </w:p>
    <w:p>
      <w:pPr>
        <w:spacing w:before="0" w:after="0" w:line="264"/>
        <w:ind w:firstLine="600"/>
        <w:jc w:val="both"/>
      </w:pPr>
      <w:r>
        <w:rPr>
          <w:rFonts w:ascii="Times New Roman" w:hAnsi="Times New Roman"/>
          <w:b w:val="false"/>
          <w:i w:val="false"/>
          <w:color w:val="000000"/>
          <w:sz w:val="28"/>
        </w:rPr>
        <w:t xml:space="preserve">Параллельность прямых, исторические сведения о постулате Евклида и о роли Лобачевского в открытии неевклидовой геометрии. Свойства и признаки параллельных прямых. Сумма углов треугольника. Внешние углы треугольника. Сумма внутренних углов многоугольника и сумма внешних углов выпуклого многоугольника. </w:t>
      </w:r>
    </w:p>
    <w:p>
      <w:pPr>
        <w:spacing w:before="0" w:after="0" w:line="264"/>
        <w:ind w:firstLine="600"/>
        <w:jc w:val="both"/>
      </w:pPr>
      <w:r>
        <w:rPr>
          <w:rFonts w:ascii="Times New Roman" w:hAnsi="Times New Roman"/>
          <w:b/>
          <w:i w:val="false"/>
          <w:color w:val="000000"/>
          <w:sz w:val="28"/>
        </w:rPr>
        <w:t>Прямоугольные треугольники</w:t>
      </w:r>
    </w:p>
    <w:p>
      <w:pPr>
        <w:spacing w:before="0" w:after="0" w:line="264"/>
        <w:ind w:firstLine="600"/>
        <w:jc w:val="both"/>
      </w:pPr>
      <w:r>
        <w:rPr>
          <w:rFonts w:ascii="Times New Roman" w:hAnsi="Times New Roman"/>
          <w:b w:val="false"/>
          <w:i w:val="false"/>
          <w:color w:val="000000"/>
          <w:sz w:val="28"/>
        </w:rPr>
        <w:t xml:space="preserve">Признаки равенства прямоугольных треугольников. Перпендикуляр и наклонная. Свойство медианы прямоугольного треугольника, проведённой к гипотенузе. Прямоугольный треугольник с углом в 30°. </w:t>
      </w:r>
    </w:p>
    <w:p>
      <w:pPr>
        <w:spacing w:before="0" w:after="0" w:line="264"/>
        <w:ind w:firstLine="600"/>
        <w:jc w:val="both"/>
      </w:pPr>
      <w:r>
        <w:rPr>
          <w:rFonts w:ascii="Times New Roman" w:hAnsi="Times New Roman"/>
          <w:b/>
          <w:i w:val="false"/>
          <w:color w:val="000000"/>
          <w:sz w:val="28"/>
        </w:rPr>
        <w:t>Окружность</w:t>
      </w:r>
    </w:p>
    <w:p>
      <w:pPr>
        <w:spacing w:before="0" w:after="0" w:line="264"/>
        <w:ind w:firstLine="600"/>
        <w:jc w:val="both"/>
      </w:pPr>
      <w:r>
        <w:rPr>
          <w:rFonts w:ascii="Times New Roman" w:hAnsi="Times New Roman"/>
          <w:b w:val="false"/>
          <w:i w:val="false"/>
          <w:color w:val="000000"/>
          <w:sz w:val="28"/>
        </w:rPr>
        <w:t xml:space="preserve">Понятия окружности и круга. Элементы окружности и круга: центр, радиус, диаметр, хорда, их свойства. Взаимное расположение окружности и прямой. Касательная и секущая к окружности. Окружность, вписанная в угол. Простейшие построения с помощью циркуля и линейки. </w:t>
      </w:r>
    </w:p>
    <w:p>
      <w:pPr>
        <w:spacing w:before="0" w:after="0" w:line="264"/>
        <w:ind w:firstLine="600"/>
        <w:jc w:val="both"/>
      </w:pPr>
      <w:r>
        <w:rPr>
          <w:rFonts w:ascii="Times New Roman" w:hAnsi="Times New Roman"/>
          <w:b/>
          <w:i w:val="false"/>
          <w:color w:val="000000"/>
          <w:sz w:val="28"/>
        </w:rPr>
        <w:t>Геометрические места точек</w:t>
      </w:r>
    </w:p>
    <w:p>
      <w:pPr>
        <w:spacing w:before="0" w:after="0" w:line="264"/>
        <w:ind w:firstLine="600"/>
        <w:jc w:val="both"/>
      </w:pPr>
      <w:r>
        <w:rPr>
          <w:rFonts w:ascii="Times New Roman" w:hAnsi="Times New Roman"/>
          <w:b w:val="false"/>
          <w:i w:val="false"/>
          <w:color w:val="000000"/>
          <w:sz w:val="28"/>
        </w:rPr>
        <w:t>Понятие о геометрическом месте точек. Примеры геометрических мест точек на плоскости. Биссектриса угла и серединный перпендикуляр к отрезку как геометрические места точек. Описанная окружность треугольника, её центр. Метод геометрических мест точек при решении геометрических задач.</w:t>
      </w:r>
    </w:p>
    <w:p>
      <w:pPr>
        <w:spacing w:before="0" w:after="0" w:line="264"/>
        <w:ind w:firstLine="600"/>
        <w:jc w:val="both"/>
      </w:pPr>
      <w:r>
        <w:rPr>
          <w:rFonts w:ascii="Times New Roman" w:hAnsi="Times New Roman"/>
          <w:b/>
          <w:i w:val="false"/>
          <w:color w:val="000000"/>
          <w:sz w:val="28"/>
        </w:rPr>
        <w:t>Построения с помощью циркуля и линейки</w:t>
      </w:r>
    </w:p>
    <w:p>
      <w:pPr>
        <w:spacing w:before="0" w:after="0" w:line="264"/>
        <w:ind w:firstLine="600"/>
        <w:jc w:val="both"/>
      </w:pPr>
      <w:r>
        <w:rPr>
          <w:rFonts w:ascii="Times New Roman" w:hAnsi="Times New Roman"/>
          <w:b w:val="false"/>
          <w:i w:val="false"/>
          <w:color w:val="000000"/>
          <w:sz w:val="28"/>
        </w:rPr>
        <w:t>Исторические сведения. Обоснования простейших построений, этапы задачи на построения, решение задач на построение циркулем и линейкой.</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Четырёхугольники</w:t>
      </w:r>
    </w:p>
    <w:p>
      <w:pPr>
        <w:spacing w:before="0" w:after="0" w:line="264"/>
        <w:ind w:firstLine="600"/>
        <w:jc w:val="both"/>
      </w:pPr>
      <w:r>
        <w:rPr>
          <w:rFonts w:ascii="Times New Roman" w:hAnsi="Times New Roman"/>
          <w:b w:val="false"/>
          <w:i w:val="false"/>
          <w:color w:val="000000"/>
          <w:sz w:val="28"/>
        </w:rPr>
        <w:t xml:space="preserve">Параллелограмм, его признаки и свойства. Прямоугольник, ромб, квадрат, их признаки и свойства. Трапеция. Равнобедренная трапеция, её свойства и признаки. Прямоугольная трапеция. Средняя линия трапеции. </w:t>
      </w:r>
    </w:p>
    <w:p>
      <w:pPr>
        <w:spacing w:before="0" w:after="0" w:line="264"/>
        <w:ind w:firstLine="600"/>
        <w:jc w:val="both"/>
      </w:pPr>
      <w:r>
        <w:rPr>
          <w:rFonts w:ascii="Times New Roman" w:hAnsi="Times New Roman"/>
          <w:b w:val="false"/>
          <w:i w:val="false"/>
          <w:color w:val="000000"/>
          <w:sz w:val="28"/>
        </w:rPr>
        <w:t>Средняя линия треугольника. Метод удвоения медианы треугольника. Теорема о пересечении медиан треугольника.</w:t>
      </w:r>
    </w:p>
    <w:p>
      <w:pPr>
        <w:spacing w:before="0" w:after="0" w:line="264"/>
        <w:ind w:firstLine="600"/>
        <w:jc w:val="both"/>
      </w:pPr>
      <w:r>
        <w:rPr>
          <w:rFonts w:ascii="Times New Roman" w:hAnsi="Times New Roman"/>
          <w:b w:val="false"/>
          <w:i w:val="false"/>
          <w:color w:val="000000"/>
          <w:sz w:val="28"/>
        </w:rPr>
        <w:t>Теорема Фалеса, теорема о пропорциональных отрезках. Теорема Вариньона для произвольного четырёхугольника.</w:t>
      </w:r>
    </w:p>
    <w:p>
      <w:pPr>
        <w:spacing w:before="0" w:after="0" w:line="264"/>
        <w:ind w:firstLine="600"/>
        <w:jc w:val="both"/>
      </w:pPr>
      <w:r>
        <w:rPr>
          <w:rFonts w:ascii="Times New Roman" w:hAnsi="Times New Roman"/>
          <w:b w:val="false"/>
          <w:i w:val="false"/>
          <w:color w:val="000000"/>
          <w:sz w:val="28"/>
        </w:rPr>
        <w:t>Центрально-симметричные фигуры.</w:t>
      </w:r>
    </w:p>
    <w:p>
      <w:pPr>
        <w:spacing w:before="0" w:after="0" w:line="264"/>
        <w:ind w:firstLine="600"/>
        <w:jc w:val="both"/>
      </w:pPr>
      <w:r>
        <w:rPr>
          <w:rFonts w:ascii="Times New Roman" w:hAnsi="Times New Roman"/>
          <w:b/>
          <w:i w:val="false"/>
          <w:color w:val="000000"/>
          <w:sz w:val="28"/>
        </w:rPr>
        <w:t>Подобие</w:t>
      </w:r>
    </w:p>
    <w:p>
      <w:pPr>
        <w:spacing w:before="0" w:after="0" w:line="264"/>
        <w:ind w:firstLine="600"/>
        <w:jc w:val="both"/>
      </w:pPr>
      <w:r>
        <w:rPr>
          <w:rFonts w:ascii="Times New Roman" w:hAnsi="Times New Roman"/>
          <w:b w:val="false"/>
          <w:i w:val="false"/>
          <w:color w:val="000000"/>
          <w:sz w:val="28"/>
        </w:rPr>
        <w:t xml:space="preserve">Подобие треугольников, коэффициент подобия. Признаки подобия треугольников. Применение подобия при решении геометрических и практических задач. </w:t>
      </w:r>
    </w:p>
    <w:p>
      <w:pPr>
        <w:spacing w:before="0" w:after="0" w:line="264"/>
        <w:ind w:firstLine="600"/>
        <w:jc w:val="both"/>
      </w:pPr>
      <w:r>
        <w:rPr>
          <w:rFonts w:ascii="Times New Roman" w:hAnsi="Times New Roman"/>
          <w:b/>
          <w:i w:val="false"/>
          <w:color w:val="000000"/>
          <w:sz w:val="28"/>
        </w:rPr>
        <w:t>Площадь</w:t>
      </w:r>
    </w:p>
    <w:p>
      <w:pPr>
        <w:spacing w:before="0" w:after="0" w:line="264"/>
        <w:ind w:firstLine="600"/>
        <w:jc w:val="both"/>
      </w:pPr>
      <w:r>
        <w:rPr>
          <w:rFonts w:ascii="Times New Roman" w:hAnsi="Times New Roman"/>
          <w:b w:val="false"/>
          <w:i w:val="false"/>
          <w:color w:val="000000"/>
          <w:sz w:val="28"/>
        </w:rPr>
        <w:t xml:space="preserve">Понятие о площади. Свойства площадей геометрических фигур. Простейшие формулы для площади треугольника, параллелограмма, ромба и трапеции. Площади подобных фигур. Отношение площадей треугольников. </w:t>
      </w:r>
    </w:p>
    <w:p>
      <w:pPr>
        <w:spacing w:before="0" w:after="0" w:line="264"/>
        <w:ind w:firstLine="600"/>
        <w:jc w:val="both"/>
      </w:pPr>
      <w:r>
        <w:rPr>
          <w:rFonts w:ascii="Times New Roman" w:hAnsi="Times New Roman"/>
          <w:b/>
          <w:i w:val="false"/>
          <w:color w:val="000000"/>
          <w:sz w:val="28"/>
        </w:rPr>
        <w:t>Теорема Пифагора</w:t>
      </w:r>
    </w:p>
    <w:p>
      <w:pPr>
        <w:spacing w:before="0" w:after="0" w:line="264"/>
        <w:ind w:firstLine="600"/>
        <w:jc w:val="both"/>
      </w:pPr>
      <w:r>
        <w:rPr>
          <w:rFonts w:ascii="Times New Roman" w:hAnsi="Times New Roman"/>
          <w:b w:val="false"/>
          <w:i w:val="false"/>
          <w:color w:val="000000"/>
          <w:sz w:val="28"/>
        </w:rPr>
        <w:t xml:space="preserve">Теорема Пифагора. Применение теоремы Пифагора при решении практических задач. </w:t>
      </w:r>
    </w:p>
    <w:p>
      <w:pPr>
        <w:spacing w:before="0" w:after="0" w:line="264"/>
        <w:ind w:firstLine="600"/>
        <w:jc w:val="both"/>
      </w:pPr>
      <w:r>
        <w:rPr>
          <w:rFonts w:ascii="Times New Roman" w:hAnsi="Times New Roman"/>
          <w:b/>
          <w:i w:val="false"/>
          <w:color w:val="000000"/>
          <w:sz w:val="28"/>
        </w:rPr>
        <w:t>Элементы тригонометрии</w:t>
      </w:r>
    </w:p>
    <w:p>
      <w:pPr>
        <w:spacing w:before="0" w:after="0" w:line="264"/>
        <w:ind w:firstLine="600"/>
        <w:jc w:val="both"/>
      </w:pPr>
      <w:r>
        <w:rPr>
          <w:rFonts w:ascii="Times New Roman" w:hAnsi="Times New Roman"/>
          <w:b w:val="false"/>
          <w:i w:val="false"/>
          <w:color w:val="000000"/>
          <w:sz w:val="28"/>
        </w:rPr>
        <w:t>Синус, косинус, тангенс и котангенс острого угла прямоугольного треугольника. Тригонометрические функции углов в 30</w:t>
      </w:r>
      <w:r>
        <w:rPr>
          <w:rFonts w:ascii="Times New Roman" w:hAnsi="Times New Roman"/>
          <w:b w:val="false"/>
          <w:i w:val="false"/>
          <w:color w:val="000000"/>
          <w:sz w:val="28"/>
          <w:vertAlign w:val="superscript"/>
        </w:rPr>
        <w:t>о</w:t>
      </w:r>
      <w:r>
        <w:rPr>
          <w:rFonts w:ascii="Times New Roman" w:hAnsi="Times New Roman"/>
          <w:b w:val="false"/>
          <w:i w:val="false"/>
          <w:color w:val="000000"/>
          <w:sz w:val="28"/>
        </w:rPr>
        <w:t>, 45</w:t>
      </w:r>
      <w:r>
        <w:rPr>
          <w:rFonts w:ascii="Times New Roman" w:hAnsi="Times New Roman"/>
          <w:b w:val="false"/>
          <w:i w:val="false"/>
          <w:color w:val="000000"/>
          <w:sz w:val="28"/>
          <w:vertAlign w:val="superscript"/>
        </w:rPr>
        <w:t>о</w:t>
      </w:r>
      <w:r>
        <w:rPr>
          <w:rFonts w:ascii="Times New Roman" w:hAnsi="Times New Roman"/>
          <w:b w:val="false"/>
          <w:i w:val="false"/>
          <w:color w:val="000000"/>
          <w:sz w:val="28"/>
        </w:rPr>
        <w:t xml:space="preserve"> и 60</w:t>
      </w:r>
      <w:r>
        <w:rPr>
          <w:rFonts w:ascii="Times New Roman" w:hAnsi="Times New Roman"/>
          <w:b w:val="false"/>
          <w:i w:val="false"/>
          <w:color w:val="000000"/>
          <w:sz w:val="28"/>
          <w:vertAlign w:val="superscript"/>
        </w:rPr>
        <w:t>о</w:t>
      </w:r>
      <w:r>
        <w:rPr>
          <w:rFonts w:ascii="Times New Roman" w:hAnsi="Times New Roman"/>
          <w:b w:val="false"/>
          <w:i w:val="false"/>
          <w:color w:val="000000"/>
          <w:sz w:val="28"/>
        </w:rPr>
        <w:t>. Пропорциональные отрезки в прямоугольном треугольнике.</w:t>
      </w:r>
    </w:p>
    <w:p>
      <w:pPr>
        <w:spacing w:before="0" w:after="0" w:line="264"/>
        <w:ind w:firstLine="600"/>
        <w:jc w:val="both"/>
      </w:pPr>
      <w:r>
        <w:rPr>
          <w:rFonts w:ascii="Times New Roman" w:hAnsi="Times New Roman"/>
          <w:b/>
          <w:i w:val="false"/>
          <w:color w:val="000000"/>
          <w:sz w:val="28"/>
        </w:rPr>
        <w:t>Углы и четырёхугольники, связанные с окружностью</w:t>
      </w:r>
    </w:p>
    <w:p>
      <w:pPr>
        <w:spacing w:before="0" w:after="0" w:line="264"/>
        <w:ind w:firstLine="600"/>
        <w:jc w:val="both"/>
      </w:pPr>
      <w:r>
        <w:rPr>
          <w:rFonts w:ascii="Times New Roman" w:hAnsi="Times New Roman"/>
          <w:b w:val="false"/>
          <w:i w:val="false"/>
          <w:color w:val="000000"/>
          <w:sz w:val="28"/>
        </w:rPr>
        <w:t>Вписанные и центральные углы, угол между касательной и хордой. Углы между хордами и секущими. Вписанные и описанные окружности треугольника и четырёхугольники. Свойства и признаки вписанного четырёхугольника. Взаимное расположение двух окружностей. Касание окружностей. Общие касательные к двум окружностям.</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Решение треугольников</w:t>
      </w:r>
    </w:p>
    <w:p>
      <w:pPr>
        <w:spacing w:before="0" w:after="0" w:line="264"/>
        <w:ind w:firstLine="600"/>
        <w:jc w:val="both"/>
      </w:pPr>
      <w:r>
        <w:rPr>
          <w:rFonts w:ascii="Times New Roman" w:hAnsi="Times New Roman"/>
          <w:b w:val="false"/>
          <w:i w:val="false"/>
          <w:color w:val="000000"/>
          <w:sz w:val="28"/>
        </w:rPr>
        <w:t>Синус, косинус, тангенс углов от 0</w:t>
      </w:r>
      <w:r>
        <w:rPr>
          <w:rFonts w:ascii="Times New Roman" w:hAnsi="Times New Roman"/>
          <w:b w:val="false"/>
          <w:i w:val="false"/>
          <w:color w:val="000000"/>
          <w:sz w:val="28"/>
          <w:vertAlign w:val="superscript"/>
        </w:rPr>
        <w:t xml:space="preserve">о </w:t>
      </w:r>
      <w:r>
        <w:rPr>
          <w:rFonts w:ascii="Times New Roman" w:hAnsi="Times New Roman"/>
          <w:b w:val="false"/>
          <w:i w:val="false"/>
          <w:color w:val="000000"/>
          <w:sz w:val="28"/>
        </w:rPr>
        <w:t>до 180</w:t>
      </w:r>
      <w:r>
        <w:rPr>
          <w:rFonts w:ascii="Times New Roman" w:hAnsi="Times New Roman"/>
          <w:b w:val="false"/>
          <w:i w:val="false"/>
          <w:color w:val="000000"/>
          <w:sz w:val="28"/>
          <w:vertAlign w:val="superscript"/>
        </w:rPr>
        <w:t>о</w:t>
      </w:r>
      <w:r>
        <w:rPr>
          <w:rFonts w:ascii="Times New Roman" w:hAnsi="Times New Roman"/>
          <w:b w:val="false"/>
          <w:i w:val="false"/>
          <w:color w:val="000000"/>
          <w:sz w:val="28"/>
        </w:rPr>
        <w:t>. Основное тригонометрическое тождество. Формулы приведения. Решение треугольников. Теорема косинусов и теорема синусов. Решение практических задач с использованием теоремы косинусов и теоремы синусов. Решение задач геометрической оптики.</w:t>
      </w:r>
    </w:p>
    <w:p>
      <w:pPr>
        <w:spacing w:before="0" w:after="0" w:line="264"/>
        <w:ind w:firstLine="600"/>
        <w:jc w:val="both"/>
      </w:pPr>
      <w:r>
        <w:rPr>
          <w:rFonts w:ascii="Times New Roman" w:hAnsi="Times New Roman"/>
          <w:b w:val="false"/>
          <w:i w:val="false"/>
          <w:color w:val="000000"/>
          <w:sz w:val="28"/>
        </w:rPr>
        <w:t xml:space="preserve">Тригонометрические формулы для площади треугольника, параллелограмма, ромба, трапеции. Формула Герона. Формула площади выпуклого четырёхугольника. </w:t>
      </w:r>
    </w:p>
    <w:p>
      <w:pPr>
        <w:spacing w:before="0" w:after="0" w:line="264"/>
        <w:ind w:firstLine="600"/>
        <w:jc w:val="both"/>
      </w:pPr>
      <w:r>
        <w:rPr>
          <w:rFonts w:ascii="Times New Roman" w:hAnsi="Times New Roman"/>
          <w:b/>
          <w:i w:val="false"/>
          <w:color w:val="000000"/>
          <w:sz w:val="28"/>
        </w:rPr>
        <w:t>Подобие треугольников</w:t>
      </w:r>
    </w:p>
    <w:p>
      <w:pPr>
        <w:spacing w:before="0" w:after="0" w:line="264"/>
        <w:ind w:firstLine="600"/>
        <w:jc w:val="both"/>
      </w:pPr>
      <w:r>
        <w:rPr>
          <w:rFonts w:ascii="Times New Roman" w:hAnsi="Times New Roman"/>
          <w:b w:val="false"/>
          <w:i w:val="false"/>
          <w:color w:val="000000"/>
          <w:sz w:val="28"/>
        </w:rPr>
        <w:t>Хорды и подобные треугольники в окружности. Теорема о произведении отрезков хорд, теоремы о произведении отрезков секущих, теорема о квадрате касательной. Применение при решении геометрических задач. Теоремы Чевы и Менелая. Понятие о гомотетии.</w:t>
      </w:r>
    </w:p>
    <w:p>
      <w:pPr>
        <w:spacing w:before="0" w:after="0" w:line="264"/>
        <w:ind w:firstLine="600"/>
        <w:jc w:val="both"/>
      </w:pPr>
      <w:r>
        <w:rPr>
          <w:rFonts w:ascii="Times New Roman" w:hAnsi="Times New Roman"/>
          <w:b/>
          <w:i w:val="false"/>
          <w:color w:val="000000"/>
          <w:sz w:val="28"/>
        </w:rPr>
        <w:t>Метод координат</w:t>
      </w:r>
    </w:p>
    <w:p>
      <w:pPr>
        <w:spacing w:before="0" w:after="0" w:line="264"/>
        <w:ind w:firstLine="600"/>
        <w:jc w:val="both"/>
      </w:pPr>
      <w:r>
        <w:rPr>
          <w:rFonts w:ascii="Times New Roman" w:hAnsi="Times New Roman"/>
          <w:b w:val="false"/>
          <w:i w:val="false"/>
          <w:color w:val="000000"/>
          <w:sz w:val="28"/>
        </w:rPr>
        <w:t xml:space="preserve">Уравнение прямой на плоскости. Угловой коэффициент и свободный член, их геометрический смысл. Параллельность и перпендикулярность прямых (через угловой коэффициент). </w:t>
      </w:r>
    </w:p>
    <w:p>
      <w:pPr>
        <w:spacing w:before="0" w:after="0" w:line="264"/>
        <w:ind w:firstLine="600"/>
        <w:jc w:val="both"/>
      </w:pPr>
      <w:r>
        <w:rPr>
          <w:rFonts w:ascii="Times New Roman" w:hAnsi="Times New Roman"/>
          <w:b w:val="false"/>
          <w:i w:val="false"/>
          <w:color w:val="000000"/>
          <w:sz w:val="28"/>
        </w:rPr>
        <w:t>Уравнение окружности. Нахождение пересечений окружностей и прямых в координатах. Формула расстояния от точки до прямой. Площадь параллелограмма в координатах, понятие об ориентированной площади. Применение метода координат в практико-ориентированных геометрических задачах.</w:t>
      </w:r>
    </w:p>
    <w:p>
      <w:pPr>
        <w:spacing w:before="0" w:after="0" w:line="264"/>
        <w:ind w:firstLine="600"/>
        <w:jc w:val="both"/>
      </w:pPr>
      <w:r>
        <w:rPr>
          <w:rFonts w:ascii="Times New Roman" w:hAnsi="Times New Roman"/>
          <w:b/>
          <w:i w:val="false"/>
          <w:color w:val="000000"/>
          <w:sz w:val="28"/>
        </w:rPr>
        <w:t>Векторы</w:t>
      </w:r>
    </w:p>
    <w:p>
      <w:pPr>
        <w:spacing w:before="0" w:after="0" w:line="264"/>
        <w:ind w:firstLine="600"/>
        <w:jc w:val="both"/>
      </w:pPr>
      <w:r>
        <w:rPr>
          <w:rFonts w:ascii="Times New Roman" w:hAnsi="Times New Roman"/>
          <w:b w:val="false"/>
          <w:i w:val="false"/>
          <w:color w:val="000000"/>
          <w:sz w:val="28"/>
        </w:rPr>
        <w:t>Векторы на плоскости. Сложение и вычитание векторов – правила треугольника и параллелограмма. Умножение вектора на число. Координаты вектора. Сложение и вычитание векторов, умножение вектора на число в координатах. Применение векторов в физике, центр масс.</w:t>
      </w:r>
    </w:p>
    <w:p>
      <w:pPr>
        <w:spacing w:before="0" w:after="0" w:line="264"/>
        <w:ind w:firstLine="600"/>
        <w:jc w:val="both"/>
      </w:pPr>
      <w:r>
        <w:rPr>
          <w:rFonts w:ascii="Times New Roman" w:hAnsi="Times New Roman"/>
          <w:b w:val="false"/>
          <w:i w:val="false"/>
          <w:color w:val="000000"/>
          <w:sz w:val="28"/>
        </w:rPr>
        <w:t>Понятие о базисе (на плоскости). Разложения векторов по базису. Скалярное произведение векторов, геометрический смысл и выражение в декартовых координатах. Дистрибутивность скалярного произведения. Скалярное произведение и проецирование. Применение скалярного произведения векторов для нахождения длин и углов. Решение геометрических задач с помощью скалярного произведения.</w:t>
      </w:r>
    </w:p>
    <w:p>
      <w:pPr>
        <w:spacing w:before="0" w:after="0" w:line="264"/>
        <w:ind w:firstLine="600"/>
        <w:jc w:val="both"/>
      </w:pPr>
      <w:r>
        <w:rPr>
          <w:rFonts w:ascii="Times New Roman" w:hAnsi="Times New Roman"/>
          <w:b/>
          <w:i w:val="false"/>
          <w:color w:val="000000"/>
          <w:sz w:val="28"/>
        </w:rPr>
        <w:t>Длина окружности и площадь круга</w:t>
      </w:r>
    </w:p>
    <w:p>
      <w:pPr>
        <w:spacing w:before="0" w:after="0" w:line="264"/>
        <w:ind w:firstLine="600"/>
        <w:jc w:val="both"/>
      </w:pPr>
      <w:r>
        <w:rPr>
          <w:rFonts w:ascii="Times New Roman" w:hAnsi="Times New Roman"/>
          <w:b w:val="false"/>
          <w:i w:val="false"/>
          <w:color w:val="000000"/>
          <w:sz w:val="28"/>
        </w:rPr>
        <w:t xml:space="preserve">Правильные многоугольники. Длина окружности. Градусная и радианная мера угла, вычисление длин дуг окружностей. Площадь круга, сектора, сегмента. Исторические сведения об измерении длины окружности и площади круга. </w:t>
      </w:r>
    </w:p>
    <w:p>
      <w:pPr>
        <w:spacing w:before="0" w:after="0" w:line="264"/>
        <w:ind w:firstLine="600"/>
        <w:jc w:val="both"/>
      </w:pPr>
      <w:r>
        <w:rPr>
          <w:rFonts w:ascii="Times New Roman" w:hAnsi="Times New Roman"/>
          <w:b/>
          <w:i w:val="false"/>
          <w:color w:val="000000"/>
          <w:sz w:val="28"/>
        </w:rPr>
        <w:t>Движения плоскости</w:t>
      </w:r>
    </w:p>
    <w:p>
      <w:pPr>
        <w:spacing w:before="0" w:after="0" w:line="264"/>
        <w:ind w:firstLine="600"/>
        <w:jc w:val="both"/>
      </w:pPr>
      <w:r>
        <w:rPr>
          <w:rFonts w:ascii="Times New Roman" w:hAnsi="Times New Roman"/>
          <w:b w:val="false"/>
          <w:i w:val="false"/>
          <w:color w:val="000000"/>
          <w:sz w:val="28"/>
        </w:rPr>
        <w:t>Центральная симметрия. Центрально-симметричные фигуры. Поворот. Осевая симметрия. Фигуры, симметричные относительно некоторой оси. Параллельный перенос.</w:t>
      </w:r>
    </w:p>
    <w:p>
      <w:pPr>
        <w:spacing w:before="0" w:after="0" w:line="264"/>
        <w:ind w:firstLine="600"/>
        <w:jc w:val="both"/>
      </w:pPr>
      <w:r>
        <w:rPr>
          <w:rFonts w:ascii="Times New Roman" w:hAnsi="Times New Roman"/>
          <w:b w:val="false"/>
          <w:i w:val="false"/>
          <w:color w:val="000000"/>
          <w:sz w:val="28"/>
        </w:rPr>
        <w:t>Понятие движения и его свойства. Равенство фигур. Проявления симметрии в природе, живописи, скульптуре, архитектуре. Композиции движений (простейшие примеры). Применение в геометрических задачах.</w:t>
      </w:r>
    </w:p>
    <w:bookmarkStart w:name="block-70530837" w:id="9"/>
    <w:p>
      <w:pPr>
        <w:sectPr>
          <w:pgSz w:w="11906" w:h="16383" w:orient="portrait"/>
        </w:sectPr>
      </w:pPr>
    </w:p>
    <w:bookmarkEnd w:id="9"/>
    <w:bookmarkEnd w:id="8"/>
    <w:bookmarkStart w:name="block-70530836" w:id="10"/>
    <w:p>
      <w:pPr>
        <w:spacing w:before="0" w:after="0" w:line="264"/>
        <w:ind w:left="120"/>
        <w:jc w:val="both"/>
      </w:pPr>
      <w:r>
        <w:rPr>
          <w:rFonts w:ascii="Times New Roman" w:hAnsi="Times New Roman"/>
          <w:b/>
          <w:i w:val="false"/>
          <w:color w:val="000000"/>
          <w:sz w:val="28"/>
        </w:rPr>
        <w:t>ПЛАНИРУЕМЫЕ РЕЗУЛЬТАТЫ ОСВОЕНИЯ ПРОГРАММЫ УЧЕБНОГО КУРСА «ГЕОМЕТРИЯ» НА УГЛУБЛЁННОМ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Личностные результаты </w:t>
      </w:r>
      <w:r>
        <w:rPr>
          <w:rFonts w:ascii="Times New Roman" w:hAnsi="Times New Roman"/>
          <w:b w:val="false"/>
          <w:i w:val="false"/>
          <w:color w:val="000000"/>
          <w:sz w:val="28"/>
        </w:rPr>
        <w:t>освоения программы по математике характеризуются в части:</w:t>
      </w:r>
    </w:p>
    <w:p>
      <w:pPr>
        <w:spacing w:before="0" w:after="0" w:line="264"/>
        <w:ind w:firstLine="600"/>
        <w:jc w:val="both"/>
      </w:pPr>
      <w:r>
        <w:rPr>
          <w:rFonts w:ascii="Times New Roman" w:hAnsi="Times New Roman"/>
          <w:b/>
          <w:i w:val="false"/>
          <w:color w:val="000000"/>
          <w:sz w:val="28"/>
        </w:rPr>
        <w:t>1) патриотического воспитания:</w:t>
      </w:r>
    </w:p>
    <w:p>
      <w:pPr>
        <w:spacing w:before="0" w:after="0" w:line="264"/>
        <w:ind w:firstLine="600"/>
        <w:jc w:val="both"/>
      </w:pPr>
      <w:r>
        <w:rPr>
          <w:rFonts w:ascii="Times New Roman" w:hAnsi="Times New Roman"/>
          <w:b w:val="false"/>
          <w:i w:val="false"/>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spacing w:before="0" w:after="0" w:line="264"/>
        <w:ind w:firstLine="600"/>
        <w:jc w:val="both"/>
      </w:pPr>
      <w:r>
        <w:rPr>
          <w:rFonts w:ascii="Times New Roman" w:hAnsi="Times New Roman"/>
          <w:b/>
          <w:i w:val="false"/>
          <w:color w:val="000000"/>
          <w:sz w:val="28"/>
        </w:rPr>
        <w:t>2) гражданского и духовно-нравственного воспитания:</w:t>
      </w:r>
    </w:p>
    <w:p>
      <w:pPr>
        <w:spacing w:before="0" w:after="0" w:line="264"/>
        <w:ind w:firstLine="600"/>
        <w:jc w:val="both"/>
      </w:pPr>
      <w:r>
        <w:rPr>
          <w:rFonts w:ascii="Times New Roman" w:hAnsi="Times New Roman"/>
          <w:b w:val="false"/>
          <w:i w:val="false"/>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spacing w:before="0" w:after="0" w:line="264"/>
        <w:ind w:firstLine="600"/>
        <w:jc w:val="both"/>
      </w:pPr>
      <w:r>
        <w:rPr>
          <w:rFonts w:ascii="Times New Roman" w:hAnsi="Times New Roman"/>
          <w:b/>
          <w:i w:val="false"/>
          <w:color w:val="000000"/>
          <w:sz w:val="28"/>
        </w:rPr>
        <w:t>3) трудового воспитания:</w:t>
      </w:r>
    </w:p>
    <w:p>
      <w:pPr>
        <w:spacing w:before="0" w:after="0" w:line="264"/>
        <w:ind w:firstLine="600"/>
        <w:jc w:val="both"/>
      </w:pPr>
      <w:r>
        <w:rPr>
          <w:rFonts w:ascii="Times New Roman" w:hAnsi="Times New Roman"/>
          <w:b w:val="false"/>
          <w:i w:val="false"/>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spacing w:before="0" w:after="0" w:line="264"/>
        <w:ind w:firstLine="600"/>
        <w:jc w:val="both"/>
      </w:pPr>
      <w:r>
        <w:rPr>
          <w:rFonts w:ascii="Times New Roman" w:hAnsi="Times New Roman"/>
          <w:b/>
          <w:i w:val="false"/>
          <w:color w:val="000000"/>
          <w:sz w:val="28"/>
        </w:rPr>
        <w:t xml:space="preserve">5) ценностей научного познания: </w:t>
      </w:r>
    </w:p>
    <w:p>
      <w:pPr>
        <w:spacing w:before="0" w:after="0" w:line="264"/>
        <w:ind w:firstLine="600"/>
        <w:jc w:val="both"/>
      </w:pPr>
      <w:r>
        <w:rPr>
          <w:rFonts w:ascii="Times New Roman" w:hAnsi="Times New Roman"/>
          <w:b w:val="false"/>
          <w:i w:val="false"/>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pPr>
        <w:spacing w:before="0" w:after="0" w:line="264"/>
        <w:ind w:firstLine="600"/>
        <w:jc w:val="both"/>
      </w:pPr>
      <w:r>
        <w:rPr>
          <w:rFonts w:ascii="Times New Roman" w:hAnsi="Times New Roman"/>
          <w:b/>
          <w:i w:val="false"/>
          <w:color w:val="000000"/>
          <w:sz w:val="28"/>
        </w:rPr>
        <w:t>6)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spacing w:before="0" w:after="0" w:line="264"/>
        <w:ind w:firstLine="600"/>
        <w:jc w:val="both"/>
      </w:pPr>
      <w:r>
        <w:rPr>
          <w:rFonts w:ascii="Times New Roman" w:hAnsi="Times New Roman"/>
          <w:b/>
          <w:i w:val="false"/>
          <w:color w:val="000000"/>
          <w:sz w:val="28"/>
        </w:rPr>
        <w:t>8) адаптации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spacing w:before="0" w:after="0" w:line="264"/>
        <w:ind w:firstLine="600"/>
        <w:jc w:val="both"/>
      </w:pPr>
      <w:r>
        <w:rPr>
          <w:rFonts w:ascii="Times New Roman" w:hAnsi="Times New Roman"/>
          <w:b w:val="false"/>
          <w:i w:val="false"/>
          <w:color w:val="000000"/>
          <w:sz w:val="28"/>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spacing w:before="0" w:after="0" w:line="264"/>
        <w:ind w:firstLine="600"/>
        <w:jc w:val="both"/>
      </w:pPr>
      <w:r>
        <w:rPr>
          <w:rFonts w:ascii="Times New Roman" w:hAnsi="Times New Roman"/>
          <w:b w:val="false"/>
          <w:i w:val="false"/>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освоения программы по математике на уровне основного общего образования у обучающегося будут сформированы </w:t>
      </w: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spacing w:before="0" w:after="0" w:line="264"/>
        <w:ind w:firstLine="600"/>
        <w:jc w:val="both"/>
      </w:pPr>
      <w:r>
        <w:rPr>
          <w:rFonts w:ascii="Times New Roman" w:hAnsi="Times New Roman"/>
          <w:b w:val="false"/>
          <w:i w:val="false"/>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pPr>
        <w:spacing w:before="0" w:after="0" w:line="264"/>
        <w:ind w:firstLine="600"/>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spacing w:before="0" w:after="0" w:line="264"/>
        <w:ind w:firstLine="600"/>
        <w:jc w:val="both"/>
      </w:pPr>
      <w:r>
        <w:rPr>
          <w:rFonts w:ascii="Times New Roman" w:hAnsi="Times New Roman"/>
          <w:b w:val="false"/>
          <w:i w:val="false"/>
          <w:color w:val="000000"/>
          <w:sz w:val="28"/>
        </w:rPr>
        <w:t>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контрпримеры, применять метод математической индукции, обосновывать собственные рассуждения;</w:t>
      </w:r>
    </w:p>
    <w:p>
      <w:pPr>
        <w:spacing w:before="0" w:after="0" w:line="264"/>
        <w:ind w:firstLine="600"/>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выявлять недостаточность и избыточность информации, данных, необходимых для решения задачи;</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или сформулированным самостоятельно.</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pPr>
        <w:spacing w:before="0" w:after="0" w:line="264"/>
        <w:ind w:firstLine="600"/>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spacing w:before="0" w:after="0" w:line="264"/>
        <w:ind w:firstLine="600"/>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spacing w:before="0" w:after="0" w:line="264"/>
        <w:ind w:firstLine="600"/>
        <w:jc w:val="both"/>
      </w:pPr>
      <w:r>
        <w:rPr>
          <w:rFonts w:ascii="Times New Roman" w:hAnsi="Times New Roman"/>
          <w:b w:val="false"/>
          <w:i w:val="false"/>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pPr>
        <w:spacing w:before="0" w:after="0" w:line="264"/>
        <w:ind w:firstLine="600"/>
        <w:jc w:val="both"/>
      </w:pPr>
      <w:r>
        <w:rPr>
          <w:rFonts w:ascii="Times New Roman" w:hAnsi="Times New Roman"/>
          <w:b w:val="false"/>
          <w:i w:val="false"/>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владеть способами самопроверки, самоконтроля процесса и результата решения математической задачи, самомотивации и рефлексии;</w:t>
      </w:r>
    </w:p>
    <w:p>
      <w:pPr>
        <w:spacing w:before="0" w:after="0" w:line="264"/>
        <w:ind w:firstLine="600"/>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spacing w:before="0" w:after="0" w:line="264"/>
        <w:ind w:firstLine="600"/>
        <w:jc w:val="both"/>
      </w:pPr>
      <w:r>
        <w:rPr>
          <w:rFonts w:ascii="Times New Roman" w:hAnsi="Times New Roman"/>
          <w:b w:val="false"/>
          <w:i w:val="false"/>
          <w:color w:val="000000"/>
          <w:sz w:val="28"/>
        </w:rPr>
        <w:t>выражать эмоции при изучении математических объектов и фактов, давать эмоциональную оценку решения задачи.</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7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spacing w:before="0" w:after="0" w:line="264"/>
        <w:ind w:firstLine="600"/>
        <w:jc w:val="both"/>
      </w:pPr>
      <w:r>
        <w:rPr>
          <w:rFonts w:ascii="Times New Roman" w:hAnsi="Times New Roman"/>
          <w:b w:val="false"/>
          <w:i w:val="false"/>
          <w:color w:val="000000"/>
          <w:sz w:val="28"/>
        </w:rPr>
        <w:t>Делать прикидку и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spacing w:before="0" w:after="0" w:line="264"/>
        <w:ind w:firstLine="600"/>
        <w:jc w:val="both"/>
      </w:pPr>
      <w:r>
        <w:rPr>
          <w:rFonts w:ascii="Times New Roman" w:hAnsi="Times New Roman"/>
          <w:b w:val="false"/>
          <w:i w:val="false"/>
          <w:color w:val="000000"/>
          <w:sz w:val="28"/>
        </w:rPr>
        <w:t>Строить чертежи к геометрическим задачам.</w:t>
      </w:r>
    </w:p>
    <w:p>
      <w:pPr>
        <w:spacing w:before="0" w:after="0" w:line="264"/>
        <w:ind w:firstLine="600"/>
        <w:jc w:val="both"/>
      </w:pPr>
      <w:r>
        <w:rPr>
          <w:rFonts w:ascii="Times New Roman" w:hAnsi="Times New Roman"/>
          <w:b w:val="false"/>
          <w:i w:val="false"/>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pPr>
        <w:spacing w:before="0" w:after="0" w:line="264"/>
        <w:ind w:firstLine="600"/>
        <w:jc w:val="both"/>
      </w:pPr>
      <w:r>
        <w:rPr>
          <w:rFonts w:ascii="Times New Roman" w:hAnsi="Times New Roman"/>
          <w:b w:val="false"/>
          <w:i w:val="false"/>
          <w:color w:val="000000"/>
          <w:sz w:val="28"/>
        </w:rPr>
        <w:t>Проводить логические рассуждения с использованием геометрических теорем.</w:t>
      </w:r>
    </w:p>
    <w:p>
      <w:pPr>
        <w:spacing w:before="0" w:after="0" w:line="264"/>
        <w:ind w:firstLine="600"/>
        <w:jc w:val="both"/>
      </w:pPr>
      <w:r>
        <w:rPr>
          <w:rFonts w:ascii="Times New Roman" w:hAnsi="Times New Roman"/>
          <w:b w:val="false"/>
          <w:i w:val="false"/>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spacing w:before="0" w:after="0" w:line="264"/>
        <w:ind w:firstLine="600"/>
        <w:jc w:val="both"/>
      </w:pPr>
      <w:r>
        <w:rPr>
          <w:rFonts w:ascii="Times New Roman" w:hAnsi="Times New Roman"/>
          <w:b w:val="false"/>
          <w:i w:val="false"/>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spacing w:before="0" w:after="0" w:line="264"/>
        <w:ind w:firstLine="600"/>
        <w:jc w:val="both"/>
      </w:pPr>
      <w:r>
        <w:rPr>
          <w:rFonts w:ascii="Times New Roman" w:hAnsi="Times New Roman"/>
          <w:b w:val="false"/>
          <w:i w:val="false"/>
          <w:color w:val="000000"/>
          <w:sz w:val="28"/>
        </w:rPr>
        <w:t>Решать задачи на клетчатой бумаге.</w:t>
      </w:r>
    </w:p>
    <w:p>
      <w:pPr>
        <w:spacing w:before="0" w:after="0" w:line="264"/>
        <w:ind w:firstLine="600"/>
        <w:jc w:val="both"/>
      </w:pPr>
      <w:r>
        <w:rPr>
          <w:rFonts w:ascii="Times New Roman" w:hAnsi="Times New Roman"/>
          <w:b w:val="false"/>
          <w:i w:val="false"/>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spacing w:before="0" w:after="0" w:line="264"/>
        <w:ind w:firstLine="600"/>
        <w:jc w:val="both"/>
      </w:pPr>
      <w:r>
        <w:rPr>
          <w:rFonts w:ascii="Times New Roman" w:hAnsi="Times New Roman"/>
          <w:b w:val="false"/>
          <w:i w:val="false"/>
          <w:color w:val="000000"/>
          <w:sz w:val="28"/>
        </w:rPr>
        <w:t xml:space="preserve">Владеть понятием геометрического места точек (ГМТ). Определять биссектрису угла и серединный перпендикуляр к отрезку как геометрические места точек. Пользоваться понятием геометрического места точек (ГМТ) при доказательстве геометрических утверждений и при решении задач. </w:t>
      </w:r>
    </w:p>
    <w:p>
      <w:pPr>
        <w:spacing w:before="0" w:after="0" w:line="264"/>
        <w:ind w:firstLine="600"/>
        <w:jc w:val="both"/>
      </w:pPr>
      <w:r>
        <w:rPr>
          <w:rFonts w:ascii="Times New Roman" w:hAnsi="Times New Roman"/>
          <w:b w:val="false"/>
          <w:i w:val="false"/>
          <w:color w:val="000000"/>
          <w:sz w:val="28"/>
        </w:rPr>
        <w:t>Формулировать определения окружности и круга, хорды и диаметра окружности, уверенно владеть их свойствами. Уметь доказывать и применять эти свойства при решении задач.</w:t>
      </w:r>
    </w:p>
    <w:p>
      <w:pPr>
        <w:spacing w:before="0" w:after="0" w:line="264"/>
        <w:ind w:firstLine="600"/>
        <w:jc w:val="both"/>
      </w:pPr>
      <w:r>
        <w:rPr>
          <w:rFonts w:ascii="Times New Roman" w:hAnsi="Times New Roman"/>
          <w:b w:val="false"/>
          <w:i w:val="false"/>
          <w:color w:val="000000"/>
          <w:sz w:val="28"/>
        </w:rPr>
        <w:t>Владеть понятием описанной около треугольника окружности, уметь находить её центр. Доказывать и использовать факты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spacing w:before="0" w:after="0" w:line="264"/>
        <w:ind w:firstLine="600"/>
        <w:jc w:val="both"/>
      </w:pPr>
      <w:r>
        <w:rPr>
          <w:rFonts w:ascii="Times New Roman" w:hAnsi="Times New Roman"/>
          <w:b w:val="false"/>
          <w:i w:val="false"/>
          <w:color w:val="000000"/>
          <w:sz w:val="28"/>
        </w:rPr>
        <w:t xml:space="preserve">Владеть понятием касательной к окружности, пользоваться теоремой о перпендикулярности касательной и радиуса, проведённого к точке касания. Доказывать равенство отрезков касательных к окружности, проведённых из одной точки, и применять это в решении геометрических задач. </w:t>
      </w:r>
    </w:p>
    <w:p>
      <w:pPr>
        <w:spacing w:before="0" w:after="0" w:line="264"/>
        <w:ind w:firstLine="600"/>
        <w:jc w:val="both"/>
      </w:pPr>
      <w:r>
        <w:rPr>
          <w:rFonts w:ascii="Times New Roman" w:hAnsi="Times New Roman"/>
          <w:b w:val="false"/>
          <w:i w:val="false"/>
          <w:color w:val="000000"/>
          <w:sz w:val="28"/>
        </w:rPr>
        <w:t>Доказывать и применять простейшие геометрические неравенства, понимать их практический смысл.</w:t>
      </w:r>
    </w:p>
    <w:p>
      <w:pPr>
        <w:spacing w:before="0" w:after="0" w:line="264"/>
        <w:ind w:firstLine="600"/>
        <w:jc w:val="both"/>
      </w:pPr>
      <w:r>
        <w:rPr>
          <w:rFonts w:ascii="Times New Roman" w:hAnsi="Times New Roman"/>
          <w:b w:val="false"/>
          <w:i w:val="false"/>
          <w:color w:val="000000"/>
          <w:sz w:val="28"/>
        </w:rPr>
        <w:t>Проводить основные геометрические построения с помощью циркуля и линейки.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К концу обучения в</w:t>
      </w:r>
      <w:r>
        <w:rPr>
          <w:rFonts w:ascii="Times New Roman" w:hAnsi="Times New Roman"/>
          <w:b/>
          <w:i w:val="false"/>
          <w:color w:val="000000"/>
          <w:sz w:val="28"/>
        </w:rPr>
        <w:t xml:space="preserve"> 8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 xml:space="preserve">Распознавать основные виды четырёхугольников, их элементы, пользоваться их свойствами при решении геометрических задач. Различать признаки и свойства параллелограмма, ромба и прямоугольника, доказывать их и уверенно применять при решении геометрических задач. </w:t>
      </w:r>
    </w:p>
    <w:p>
      <w:pPr>
        <w:spacing w:before="0" w:after="0" w:line="264"/>
        <w:ind w:firstLine="600"/>
        <w:jc w:val="both"/>
      </w:pPr>
      <w:r>
        <w:rPr>
          <w:rFonts w:ascii="Times New Roman" w:hAnsi="Times New Roman"/>
          <w:b w:val="false"/>
          <w:i w:val="false"/>
          <w:color w:val="000000"/>
          <w:sz w:val="28"/>
        </w:rPr>
        <w:t>Использовать свойства точки пересечения медиан треугольника (центра масс) в решении задач.</w:t>
      </w:r>
    </w:p>
    <w:p>
      <w:pPr>
        <w:spacing w:before="0" w:after="0" w:line="264"/>
        <w:ind w:firstLine="600"/>
        <w:jc w:val="both"/>
      </w:pPr>
      <w:r>
        <w:rPr>
          <w:rFonts w:ascii="Times New Roman" w:hAnsi="Times New Roman"/>
          <w:b w:val="false"/>
          <w:i w:val="false"/>
          <w:color w:val="000000"/>
          <w:sz w:val="28"/>
        </w:rPr>
        <w:t>Владеть понятием средней линии треугольника и трапеции, применять их свойства при решении геометрических задач. Использовать теорему Фалеса и теорему о пропорциональных отрезках, применять их для решения практических задач.</w:t>
      </w:r>
    </w:p>
    <w:p>
      <w:pPr>
        <w:spacing w:before="0" w:after="0" w:line="264"/>
        <w:ind w:firstLine="600"/>
        <w:jc w:val="both"/>
      </w:pPr>
      <w:r>
        <w:rPr>
          <w:rFonts w:ascii="Times New Roman" w:hAnsi="Times New Roman"/>
          <w:b w:val="false"/>
          <w:i w:val="false"/>
          <w:color w:val="000000"/>
          <w:sz w:val="28"/>
        </w:rPr>
        <w:t>Распознавать центрально-симметричные фигуры и использовать их свойства при решении задач.</w:t>
      </w:r>
    </w:p>
    <w:p>
      <w:pPr>
        <w:spacing w:before="0" w:after="0" w:line="264"/>
        <w:ind w:firstLine="600"/>
        <w:jc w:val="both"/>
      </w:pPr>
      <w:r>
        <w:rPr>
          <w:rFonts w:ascii="Times New Roman" w:hAnsi="Times New Roman"/>
          <w:b w:val="false"/>
          <w:i w:val="false"/>
          <w:color w:val="000000"/>
          <w:sz w:val="28"/>
        </w:rPr>
        <w:t>Владеть понятиями подобия треугольников, коэффициента подобия, соответственных элементов подобных треугольников. Иметь представление о преобразовании подобия и о подобных фигурах. Пользоваться признаками подобия треугольников при решении геометрических задач. Доказывать и применять отношения пропорциональности в прямоугольных треугольниках. Применять подобие в практических задачах.</w:t>
      </w:r>
    </w:p>
    <w:p>
      <w:pPr>
        <w:spacing w:before="0" w:after="0" w:line="264"/>
        <w:ind w:firstLine="600"/>
        <w:jc w:val="both"/>
      </w:pPr>
      <w:r>
        <w:rPr>
          <w:rFonts w:ascii="Times New Roman" w:hAnsi="Times New Roman"/>
          <w:b w:val="false"/>
          <w:i w:val="false"/>
          <w:color w:val="000000"/>
          <w:sz w:val="28"/>
        </w:rPr>
        <w:t>Выводить и использовать простейшие формулы для площади треугольника, параллелограмма, ромба и трапеции. Вычислять (различными способами) площадь треугольника и площади многоугольных фигур (пользуясь, где необходимо, калькулятором). Знать отношение площадей подобных фигур и применять при решении задач.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spacing w:before="0" w:after="0" w:line="264"/>
        <w:ind w:firstLine="600"/>
        <w:jc w:val="both"/>
      </w:pPr>
      <w:r>
        <w:rPr>
          <w:rFonts w:ascii="Times New Roman" w:hAnsi="Times New Roman"/>
          <w:b w:val="false"/>
          <w:i w:val="false"/>
          <w:color w:val="000000"/>
          <w:sz w:val="28"/>
        </w:rPr>
        <w:t xml:space="preserve">Владеть понятием вписанного и центрального угла, угла между касательной и хордой, описанной и вписанной окружности треугольника и четырёхугольника, применять их свойства при решении задач. </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9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Знать тригонометрические функции острых углов, уметь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spacing w:before="0" w:after="0" w:line="264"/>
        <w:ind w:firstLine="600"/>
        <w:jc w:val="both"/>
      </w:pPr>
      <w:r>
        <w:rPr>
          <w:rFonts w:ascii="Times New Roman" w:hAnsi="Times New Roman"/>
          <w:b w:val="false"/>
          <w:i w:val="false"/>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spacing w:before="0" w:after="0" w:line="264"/>
        <w:ind w:firstLine="600"/>
        <w:jc w:val="both"/>
      </w:pPr>
      <w:r>
        <w:rPr>
          <w:rFonts w:ascii="Times New Roman" w:hAnsi="Times New Roman"/>
          <w:b w:val="false"/>
          <w:i w:val="false"/>
          <w:color w:val="000000"/>
          <w:sz w:val="28"/>
        </w:rPr>
        <w:t xml:space="preserve">Доказывать теорему синусов и теорему косинусов, применять их для нахождения различных элементов треугольника («решение треугольников»), при решении геометрических задач. Применять полученные знания при решении практических задач. </w:t>
      </w:r>
    </w:p>
    <w:p>
      <w:pPr>
        <w:spacing w:before="0" w:after="0" w:line="264"/>
        <w:ind w:firstLine="600"/>
        <w:jc w:val="both"/>
      </w:pPr>
      <w:r>
        <w:rPr>
          <w:rFonts w:ascii="Times New Roman" w:hAnsi="Times New Roman"/>
          <w:b w:val="false"/>
          <w:i w:val="false"/>
          <w:color w:val="000000"/>
          <w:sz w:val="28"/>
        </w:rPr>
        <w:t xml:space="preserve">Применять тригонометрию в задачах на нахождение площади, выводить и владеть тригонометрическими формулами для площади треугольника, параллелограмма, ромба, трапеции, выводить и применять формулу Герона и формулу для площади выпуклого четырёхугольника. </w:t>
      </w:r>
    </w:p>
    <w:p>
      <w:pPr>
        <w:spacing w:before="0" w:after="0" w:line="264"/>
        <w:ind w:firstLine="600"/>
        <w:jc w:val="both"/>
      </w:pPr>
      <w:r>
        <w:rPr>
          <w:rFonts w:ascii="Times New Roman" w:hAnsi="Times New Roman"/>
          <w:b w:val="false"/>
          <w:i w:val="false"/>
          <w:color w:val="000000"/>
          <w:sz w:val="28"/>
        </w:rPr>
        <w:t>Иметь представление о гомотетии, применять в практических ситуациях.</w:t>
      </w:r>
    </w:p>
    <w:p>
      <w:pPr>
        <w:spacing w:before="0" w:after="0" w:line="264"/>
        <w:ind w:firstLine="600"/>
        <w:jc w:val="both"/>
      </w:pPr>
      <w:r>
        <w:rPr>
          <w:rFonts w:ascii="Times New Roman" w:hAnsi="Times New Roman"/>
          <w:b w:val="false"/>
          <w:i w:val="false"/>
          <w:color w:val="000000"/>
          <w:sz w:val="28"/>
        </w:rPr>
        <w:t>Использовать теоремы Чевы и Менелая при решении задач.</w:t>
      </w:r>
    </w:p>
    <w:p>
      <w:pPr>
        <w:spacing w:before="0" w:after="0" w:line="264"/>
        <w:ind w:firstLine="600"/>
        <w:jc w:val="both"/>
      </w:pPr>
      <w:r>
        <w:rPr>
          <w:rFonts w:ascii="Times New Roman" w:hAnsi="Times New Roman"/>
          <w:b w:val="false"/>
          <w:i w:val="false"/>
          <w:color w:val="000000"/>
          <w:sz w:val="28"/>
        </w:rPr>
        <w:t>Использовать теоремы о вписанных углах, углах между хордами (секущими) и угле между касательной и хордой при решении геометрических задач. Доказывать и применять теоремы о произведении отрезков хорд, о произведении отрезков секущих, о квадрате касательной.</w:t>
      </w:r>
    </w:p>
    <w:p>
      <w:pPr>
        <w:spacing w:before="0" w:after="0" w:line="264"/>
        <w:ind w:firstLine="600"/>
        <w:jc w:val="both"/>
      </w:pPr>
      <w:r>
        <w:rPr>
          <w:rFonts w:ascii="Times New Roman" w:hAnsi="Times New Roman"/>
          <w:b w:val="false"/>
          <w:i w:val="false"/>
          <w:color w:val="000000"/>
          <w:sz w:val="28"/>
        </w:rPr>
        <w:t xml:space="preserve">Владеть понятием координат на плоскости, работать с уравнением прямой на плоскости. Владеть понятиями углового коэффициента и свободного члена, понимать их геометрический смысл и связь углового коэффициента с возрастанием и убыванием линейной функции. Уметь решать методом координат задачи, связанные с параллельностью и перпендикулярностью прямых, пересечением прямых, нахождением точек пересечения. </w:t>
      </w:r>
    </w:p>
    <w:p>
      <w:pPr>
        <w:spacing w:before="0" w:after="0" w:line="264"/>
        <w:ind w:firstLine="600"/>
        <w:jc w:val="both"/>
      </w:pPr>
      <w:r>
        <w:rPr>
          <w:rFonts w:ascii="Times New Roman" w:hAnsi="Times New Roman"/>
          <w:b w:val="false"/>
          <w:i w:val="false"/>
          <w:color w:val="000000"/>
          <w:sz w:val="28"/>
        </w:rPr>
        <w:t>Выводить и владеть уравнением окружности. Использовать метод координат для нахождения пересечений окружностей и прямых. Владеть формулами расстояния от точки до прямой, площади параллелограмма в координатах, иметь понятие об ориентированной площади. Пользоваться методом координат на плоскости, применять его при решении геометрических и практических задач. Применять метод координат в практико-ориентированных геометрических задачах.</w:t>
      </w:r>
    </w:p>
    <w:p>
      <w:pPr>
        <w:spacing w:before="0" w:after="0" w:line="264"/>
        <w:ind w:firstLine="600"/>
        <w:jc w:val="both"/>
      </w:pPr>
      <w:r>
        <w:rPr>
          <w:rFonts w:ascii="Times New Roman" w:hAnsi="Times New Roman"/>
          <w:b w:val="false"/>
          <w:i w:val="false"/>
          <w:color w:val="000000"/>
          <w:sz w:val="28"/>
        </w:rPr>
        <w:t xml:space="preserve">Владеть понятием вектора. Уметь складывать и вычитать векторы, умножать на число, владеть правилами треугольника и параллелограмма. Владеть практическими интерпретациями векторов. Уверенно пользоваться координатами вектора. Владеть сложением и вычитанием векторов, умножением вектора на число в координатах. </w:t>
      </w:r>
    </w:p>
    <w:p>
      <w:pPr>
        <w:spacing w:before="0" w:after="0" w:line="264"/>
        <w:ind w:firstLine="600"/>
        <w:jc w:val="both"/>
      </w:pPr>
      <w:r>
        <w:rPr>
          <w:rFonts w:ascii="Times New Roman" w:hAnsi="Times New Roman"/>
          <w:b w:val="false"/>
          <w:i w:val="false"/>
          <w:color w:val="000000"/>
          <w:sz w:val="28"/>
        </w:rPr>
        <w:t xml:space="preserve">Иметь представление о базисе (на плоскости). Раскладывать векторы по базису. Раскладывать векторы сил с помощью проецирования и тригонометрических соотношений. Применять полученные знания в простейших физических задачах. </w:t>
      </w:r>
    </w:p>
    <w:p>
      <w:pPr>
        <w:spacing w:before="0" w:after="0" w:line="264"/>
        <w:ind w:firstLine="600"/>
        <w:jc w:val="both"/>
      </w:pPr>
      <w:r>
        <w:rPr>
          <w:rFonts w:ascii="Times New Roman" w:hAnsi="Times New Roman"/>
          <w:b w:val="false"/>
          <w:i w:val="false"/>
          <w:color w:val="000000"/>
          <w:sz w:val="28"/>
        </w:rPr>
        <w:t>Владеть понятием скалярного произведения векторов, понимать его геометрический смысл и уверенно пользоваться его выражением в декартовых координатах. Знать дистрибутивность скалярного произведения и его связь с проецированием. Применять скалярное произведение векторов для нахождения длин и углов. Решать геометрические задачи с помощью скалярного произведения. Использовать скалярное произведение векторов в алгебраических и физических задачах.</w:t>
      </w:r>
    </w:p>
    <w:p>
      <w:pPr>
        <w:spacing w:before="0" w:after="0" w:line="264"/>
        <w:ind w:firstLine="600"/>
        <w:jc w:val="both"/>
      </w:pPr>
      <w:r>
        <w:rPr>
          <w:rFonts w:ascii="Times New Roman" w:hAnsi="Times New Roman"/>
          <w:b w:val="false"/>
          <w:i w:val="false"/>
          <w:color w:val="000000"/>
          <w:sz w:val="28"/>
        </w:rPr>
        <w:t xml:space="preserve">Владеть понятиями правильного многоугольника, длины окружности, длины дуги окружности и радианной меры угла, вычислять площадь круга и его частей. Понимать смысл числа π. Применять полученные умения при решении практических задач. Знать исторические сведения об измерении длины окружности и площади круга. </w:t>
      </w:r>
    </w:p>
    <w:p>
      <w:pPr>
        <w:spacing w:before="0" w:after="0" w:line="264"/>
        <w:ind w:firstLine="600"/>
        <w:jc w:val="both"/>
      </w:pPr>
      <w:r>
        <w:rPr>
          <w:rFonts w:ascii="Times New Roman" w:hAnsi="Times New Roman"/>
          <w:b w:val="false"/>
          <w:i w:val="false"/>
          <w:color w:val="000000"/>
          <w:sz w:val="28"/>
        </w:rPr>
        <w:t xml:space="preserve">Иметь представление о преобразовании плоскости, о движениях. Находить оси, центры симметрии фигур, центры поворота, находить композиции простейших преобразований. Применять движения плоскости при решении геометрических задач. </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bookmarkStart w:name="block-70530836" w:id="11"/>
    <w:p>
      <w:pPr>
        <w:sectPr>
          <w:pgSz w:w="11906" w:h="16383" w:orient="portrait"/>
        </w:sectPr>
      </w:pPr>
    </w:p>
    <w:bookmarkEnd w:id="11"/>
    <w:bookmarkEnd w:id="10"/>
    <w:bookmarkStart w:name="block-70530832"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86"/>
        <w:gridCol w:w="2480"/>
        <w:gridCol w:w="1441"/>
        <w:gridCol w:w="2480"/>
        <w:gridCol w:w="2601"/>
        <w:gridCol w:w="3906"/>
      </w:tblGrid>
      <w:tr>
        <w:trPr>
          <w:trHeight w:val="300" w:hRule="atLeast"/>
          <w:trHeight w:val="144" w:hRule="atLeast"/>
        </w:trPr>
        <w:tc>
          <w:tcPr>
            <w:tcW w:w="4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7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Начала геометрии. Простейшие геометрические фигуры и их свойства. Измерение геометрических величин</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https://m.edsoo.ru/78c146c4</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Треугольники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https://m.edsoo.ru/78c146c4</w:t>
              </w:r>
            </w:hyperlink>
          </w:p>
        </w:tc>
      </w:tr>
      <w:tr>
        <w:trPr>
          <w:trHeight w:val="82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Сумма углов многоугольника</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https://m.edsoo.ru/78c146c4</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Прямоугольные треугольники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https://m.edsoo.ru/78c146c4</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неравенства</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https://m.edsoo.ru/78c146c4</w:t>
              </w:r>
            </w:hyperlink>
          </w:p>
        </w:tc>
      </w:tr>
      <w:tr>
        <w:trPr>
          <w:trHeight w:val="163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Геометрические места точек. Построения с помощью циркуля и линейки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https://m.edsoo.ru/78c146c4</w:t>
              </w:r>
            </w:hyperlink>
          </w:p>
        </w:tc>
      </w:tr>
      <w:tr>
        <w:trPr>
          <w:trHeight w:val="109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https://m.edsoo.ru/78c146c4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3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9"/>
        <w:gridCol w:w="2800"/>
        <w:gridCol w:w="1392"/>
        <w:gridCol w:w="2424"/>
        <w:gridCol w:w="2548"/>
        <w:gridCol w:w="3771"/>
      </w:tblGrid>
      <w:tr>
        <w:trPr>
          <w:trHeight w:val="300" w:hRule="atLeast"/>
          <w:trHeight w:val="144" w:hRule="atLeast"/>
        </w:trPr>
        <w:tc>
          <w:tcPr>
            <w:tcW w:w="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91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Четырёхугольники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https://m.edsoo.ru/a5cb98eb</w:t>
              </w:r>
            </w:hyperlink>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Подобие</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https://m.edsoo.ru/a5cb98eb</w:t>
              </w:r>
            </w:hyperlink>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https://m.edsoo.ru/a5cb98eb</w:t>
              </w:r>
            </w:hyperlink>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начала тригонометрии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https://m.edsoo.ru/a5cb98eb</w:t>
              </w:r>
            </w:hyperlink>
          </w:p>
        </w:tc>
      </w:tr>
      <w:tr>
        <w:trPr>
          <w:trHeight w:val="109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и четырёхугольники, связанные с окружностью</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https://m.edsoo.ru/a5cb98eb</w:t>
              </w:r>
            </w:hyperlink>
          </w:p>
        </w:tc>
      </w:tr>
      <w:tr>
        <w:trPr>
          <w:trHeight w:val="109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https://m.edsoo.ru/a5cb98eb</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https://m.edsoo.ru/dddde230</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Подобие треугольников</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https://m.edsoo.ru/dddde230</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https://m.edsoo.ru/dddde230</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https://m.edsoo.ru/dddde230</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окружности и площадь круга</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https://m.edsoo.ru/dddde230</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плоскости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https://m.edsoo.ru/dddde230</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https://m.edsoo.ru/dddde230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bookmarkStart w:name="block-70530832" w:id="13"/>
    <w:p>
      <w:pPr>
        <w:sectPr>
          <w:pgSz w:w="16383" w:h="11906" w:orient="landscape"/>
        </w:sectPr>
      </w:pPr>
    </w:p>
    <w:bookmarkEnd w:id="13"/>
    <w:bookmarkEnd w:id="12"/>
    <w:bookmarkStart w:name="block-70530833"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75"/>
        <w:gridCol w:w="2720"/>
        <w:gridCol w:w="1191"/>
        <w:gridCol w:w="2188"/>
        <w:gridCol w:w="2330"/>
        <w:gridCol w:w="1653"/>
        <w:gridCol w:w="2837"/>
      </w:tblGrid>
      <w:tr>
        <w:trPr>
          <w:trHeight w:val="300" w:hRule="atLeast"/>
          <w:trHeight w:val="144" w:hRule="atLeast"/>
        </w:trPr>
        <w:tc>
          <w:tcPr>
            <w:tcW w:w="4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возникновения и развития геометрии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https://m.edsoo.ru/925af86b</w:t>
              </w:r>
            </w:hyperlink>
          </w:p>
        </w:tc>
      </w:tr>
      <w:tr>
        <w:trPr>
          <w:trHeight w:val="151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понятия геометрии. Точка, прямая, отрезок, луч</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https://m.edsoo.ru/659c4331</w:t>
              </w:r>
            </w:hyperlink>
          </w:p>
        </w:tc>
      </w:tr>
      <w:tr>
        <w:trPr>
          <w:trHeight w:val="136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понятия геометрии. Точка, прямая, отрезок, луч</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https://m.edsoo.ru/20bae12a</w:t>
              </w:r>
            </w:hyperlink>
          </w:p>
        </w:tc>
      </w:tr>
      <w:tr>
        <w:trPr>
          <w:trHeight w:val="163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аксиоме, теореме, доказательстве, определении, свойстве, признаке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https://m.edsoo.ru/3d223477</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точек на прямой. Измерение длины отрезка, расстояние между точками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https://m.edsoo.ru/92b776f1</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точек на прямой. Измерение длины отрезка, расстояние между точками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https://m.edsoo.ru/9c500788</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точек на прямой. Измерение длины отрезка, расстояние между точками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https://m.edsoo.ru/7f06e8ce</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Полуплоскость и угол. Виды углов. Измерение величин углов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https://m.edsoo.ru/36862bf3</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Полуплоскость и угол. Виды углов. Измерение величин углов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https://m.edsoo.ru/21ce4ff2</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Полуплоскость и угол. Виды углов. Измерение величин углов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https://m.edsoo.ru/ce214e34</w:t>
              </w:r>
            </w:hyperlink>
          </w:p>
        </w:tc>
      </w:tr>
      <w:tr>
        <w:trPr>
          <w:trHeight w:val="136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Вертикальные и смежные углы. Параллельные и перпендикулярные прямые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https://m.edsoo.ru/7399faea</w:t>
              </w:r>
            </w:hyperlink>
          </w:p>
        </w:tc>
      </w:tr>
      <w:tr>
        <w:trPr>
          <w:trHeight w:val="166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Вертикальные и смежные углы. Параллельные и перпендикулярные прямые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https://m.edsoo.ru/5c2c0dff</w:t>
              </w:r>
            </w:hyperlink>
          </w:p>
        </w:tc>
      </w:tr>
      <w:tr>
        <w:trPr>
          <w:trHeight w:val="136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Вертикальные и смежные углы. Параллельные и перпендикулярные прямые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https://m.edsoo.ru/4a4bf678</w:t>
              </w:r>
            </w:hyperlink>
          </w:p>
        </w:tc>
      </w:tr>
      <w:tr>
        <w:trPr>
          <w:trHeight w:val="136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Вертикальные и смежные углы. Параллельные и перпендикулярные прямые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https://m.edsoo.ru/84ee61de</w:t>
              </w:r>
            </w:hyperlink>
          </w:p>
        </w:tc>
      </w:tr>
      <w:tr>
        <w:trPr>
          <w:trHeight w:val="136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Вертикальные и смежные углы. Параллельные и перпендикулярные прямые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https://m.edsoo.ru/d04bb9c5</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Биссектриса угла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https://m.edsoo.ru/da5e003c</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Биссектриса угла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https://m.edsoo.ru/557998af</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Биссектриса угла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https://m.edsoo.ru/5ea89182</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Ломаная. Виды ломаных. Длина ломаной</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https://m.edsoo.ru/c84d7212</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Ломаная. Виды ломаных. Длина ломаной</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https://m.edsoo.ru/91fe52bc</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Периметр многоугольника. Понятие о выпуклых и невыпуклых многоугольниках</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https://m.edsoo.ru/0aab8dfc</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Периметр многоугольника. Понятие о выпуклых и невыпуклых многоугольниках</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https://m.edsoo.ru/27b15065</w:t>
              </w:r>
            </w:hyperlink>
          </w:p>
        </w:tc>
      </w:tr>
      <w:tr>
        <w:trPr>
          <w:trHeight w:val="214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Периметр многоугольника. Понятие о выпуклых и невыпуклых многоугольниках</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https://m.edsoo.ru/5cc7a352</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Периметр многоугольника. Понятие о выпуклых и невыпуклых многоугольниках</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https://m.edsoo.ru/6cac74dc</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Периметр многоугольника. Понятие о выпуклых и невыпуклых многоугольниках</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https://m.edsoo.ru/3e269ed8</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Инструменты для измерений и построений</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https://m.edsoo.ru/333ecb98</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Инструменты для измерений и построений</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https://m.edsoo.ru/26b0a806</w:t>
              </w:r>
            </w:hyperlink>
          </w:p>
        </w:tc>
      </w:tr>
      <w:tr>
        <w:trPr>
          <w:trHeight w:val="2970"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"Начала геометрии. Простейшие геометрические фигуры и их свойства. Измерение геометрических фигур"</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https://m.edsoo.ru/aa1b7981</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Медиана, биссектриса и высота треугольника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https://m.edsoo.ru/9ae97099</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Медиана, биссектриса и высота треугольника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https://m.edsoo.ru/dc3e45d1</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Равенство треугольников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https://m.edsoo.ru/8e04a02f</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и второй признаки равенства треугольников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https://m.edsoo.ru/0f5d60af</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и второй признаки равенства треугольников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https://m.edsoo.ru/a56c5a9b</w:t>
              </w:r>
            </w:hyperlink>
          </w:p>
        </w:tc>
      </w:tr>
      <w:tr>
        <w:trPr>
          <w:trHeight w:val="16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и второй признаки равенства треугольников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https://m.edsoo.ru/34f8650e</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и второй признаки равенства треугольников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https://m.edsoo.ru/ffe06285</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и второй признаки равенства треугольников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https://m.edsoo.ru/79753cdf</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Равнобедренные треугольники и их свойства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https://m.edsoo.ru/c59fdae9</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Равнобедренные треугольники и их свойства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https://m.edsoo.ru/7e10fb44</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Равнобедренные треугольники и их свойства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https://m.edsoo.ru/1c2cc982</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равнобедренного треугольника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https://m.edsoo.ru/480b3c40</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равнобедренного треугольника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https://m.edsoo.ru/bf564ab7</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Третий признак равенства треугольников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https://m.edsoo.ru/b4229637</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Третий признак равенства треугольников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https://m.edsoo.ru/7a899c49</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Третий признак равенства треугольников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https://m.edsoo.ru/41c75e54</w:t>
              </w:r>
            </w:hyperlink>
          </w:p>
        </w:tc>
      </w:tr>
      <w:tr>
        <w:trPr>
          <w:trHeight w:val="136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Фигуры с осевой симметрией. Примеры симметрии в окружающем мире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https://m.edsoo.ru/83d5ffea</w:t>
              </w:r>
            </w:hyperlink>
          </w:p>
        </w:tc>
      </w:tr>
      <w:tr>
        <w:trPr>
          <w:trHeight w:val="136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Фигуры с осевой симметрией. Примеры симметрии в окружающем мире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https://m.edsoo.ru/a48cf0cd</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"Треугольники"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https://m.edsoo.ru/6f0a9a78</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прямых</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https://m.edsoo.ru/a081482d</w:t>
              </w:r>
            </w:hyperlink>
          </w:p>
        </w:tc>
      </w:tr>
      <w:tr>
        <w:trPr>
          <w:trHeight w:val="163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и признаки параллельных прямых</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https://m.edsoo.ru/2cd69381</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и признаки параллельных прямых</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https://m.edsoo.ru/75899b52</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и признаки параллельных прямых</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https://m.edsoo.ru/e0fde699</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и признаки параллельных прямых</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https://m.edsoo.ru/74e8bd74</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и признаки параллельных прямых</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https://m.edsoo.ru/070fd7db</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и признаки параллельных прямых</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https://m.edsoo.ru/5c90c339</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https://m.edsoo.ru/d1dca5cd</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https://m.edsoo.ru/7af6d9e6</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https://m.edsoo.ru/bc409f4f</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https://m.edsoo.ru/371cbe11</w:t>
              </w:r>
            </w:hyperlink>
          </w:p>
        </w:tc>
      </w:tr>
      <w:tr>
        <w:trPr>
          <w:trHeight w:val="163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внутренних углов многоугольника и сумма внешних углов выпуклого многоугольника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https://m.edsoo.ru/a3dd667f</w:t>
              </w:r>
            </w:hyperlink>
          </w:p>
        </w:tc>
      </w:tr>
      <w:tr>
        <w:trPr>
          <w:trHeight w:val="163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внутренних углов многоугольника и сумма внешних углов выпуклого многоугольника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https://m.edsoo.ru/e638a510</w:t>
              </w:r>
            </w:hyperlink>
          </w:p>
        </w:tc>
      </w:tr>
      <w:tr>
        <w:trPr>
          <w:trHeight w:val="163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внутренних углов многоугольника и сумма внешних углов выпуклого многоугольника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https://m.edsoo.ru/b75ede0e</w:t>
              </w:r>
            </w:hyperlink>
          </w:p>
        </w:tc>
      </w:tr>
      <w:tr>
        <w:trPr>
          <w:trHeight w:val="175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"Параллельность. Сумма углов многоугольника"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https://m.edsoo.ru/40947485</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https://m.edsoo.ru/330d63ff</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https://m.edsoo.ru/0e1544dc</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наклонная</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https://m.edsoo.ru/957310000000000</w:t>
              </w:r>
            </w:hyperlink>
          </w:p>
        </w:tc>
      </w:tr>
      <w:tr>
        <w:trPr>
          <w:trHeight w:val="136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https://m.edsoo.ru/b34a450e</w:t>
              </w:r>
            </w:hyperlink>
          </w:p>
        </w:tc>
      </w:tr>
      <w:tr>
        <w:trPr>
          <w:trHeight w:val="136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https://m.edsoo.ru/83fabf79</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 градусов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https://m.edsoo.ru/52b57d0f</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 градусов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https://m.edsoo.ru/aec6d443</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сторонами и углами треугольника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https://m.edsoo.ru/95db41f7</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сторонами и углами треугольника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https://m.edsoo.ru/5ea388d0</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Неравенство треугольника. Неравенство о длине ломаной</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https://m.edsoo.ru/50fa9985</w:t>
              </w:r>
            </w:hyperlink>
          </w:p>
        </w:tc>
      </w:tr>
      <w:tr>
        <w:trPr>
          <w:trHeight w:val="163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Неравенство между перпендикуляром и наклонной. Расстояние от точки до прямой</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https://m.edsoo.ru/7284cbde</w:t>
              </w:r>
            </w:hyperlink>
          </w:p>
        </w:tc>
      </w:tr>
      <w:tr>
        <w:trPr>
          <w:trHeight w:val="181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"Прямоугольные треугольники", "Геометрические неравенства"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https://m.edsoo.ru/85f00be3</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хорды и диаметры, их свойства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https://m.edsoo.ru/588c3a8d</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хорды и диаметры, их свойства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https://m.edsoo.ru/02406d49</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окружности и прямой. Касательная и секущая к окружности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https://m.edsoo.ru/00d222d9</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окружности и прямой. Касательная и секущая к окружности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https://m.edsoo.ru/4f8753bb</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окружности и прямой. Касательная и секущая к окружности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https://m.edsoo.ru/a52f2800</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https://m.edsoo.ru/3767ac35</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https://m.edsoo.ru/f019e49b</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геометрическом месте точек. Примеры геометрических мест точек на плоскости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https://m.edsoo.ru/9bdd6b63</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геометрическом месте точек. Примеры геометрических мест точек на плоскости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https://m.edsoo.ru/621adf85</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Описанная окружность треугольника, её центр</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https://m.edsoo.ru/f5b41bc7</w:t>
              </w:r>
            </w:hyperlink>
          </w:p>
        </w:tc>
      </w:tr>
      <w:tr>
        <w:trPr>
          <w:trHeight w:val="10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Описанная окружность треугольника, её центр</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https://m.edsoo.ru/c96254e9</w:t>
              </w:r>
            </w:hyperlink>
          </w:p>
        </w:tc>
      </w:tr>
      <w:tr>
        <w:trPr>
          <w:trHeight w:val="163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геометрических мест точек при решении геометрических задач</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https://m.edsoo.ru/5894e7a4</w:t>
              </w:r>
            </w:hyperlink>
          </w:p>
        </w:tc>
      </w:tr>
      <w:tr>
        <w:trPr>
          <w:trHeight w:val="163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геометрических мест точек при решении геометрических задач</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https://m.edsoo.ru/784342d1</w:t>
              </w:r>
            </w:hyperlink>
          </w:p>
        </w:tc>
      </w:tr>
      <w:tr>
        <w:trPr>
          <w:trHeight w:val="163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геометрических мест точек при решении геометрических задач</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https://m.edsoo.ru/05853a22</w:t>
              </w:r>
            </w:hyperlink>
          </w:p>
        </w:tc>
      </w:tr>
      <w:tr>
        <w:trPr>
          <w:trHeight w:val="163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геометрических мест точек при решении геометрических задач</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https://m.edsoo.ru/6903dff0</w:t>
              </w:r>
            </w:hyperlink>
          </w:p>
        </w:tc>
      </w:tr>
      <w:tr>
        <w:trPr>
          <w:trHeight w:val="244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Обоснования простейших построений, этапы задачи на построения, решение задач на построение циркулем и линейкой</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https://m.edsoo.ru/e511d730</w:t>
              </w:r>
            </w:hyperlink>
          </w:p>
        </w:tc>
      </w:tr>
      <w:tr>
        <w:trPr>
          <w:trHeight w:val="244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Обоснования простейших построений, этапы задачи на построения, решение задач на построение циркулем и линейкой</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https://m.edsoo.ru/f3bfbf74</w:t>
              </w:r>
            </w:hyperlink>
          </w:p>
        </w:tc>
      </w:tr>
      <w:tr>
        <w:trPr>
          <w:trHeight w:val="217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"Окружность. Геометрические места точек. Построения с помощью циркуля и линейки"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https://m.edsoo.ru/791dafc6</w:t>
              </w:r>
            </w:hyperlink>
          </w:p>
        </w:tc>
      </w:tr>
      <w:tr>
        <w:trPr>
          <w:trHeight w:val="229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https://m.edsoo.ru/f0e38fa3</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https://m.edsoo.ru/38a31139</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https://m.edsoo.ru/7382bcc4</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https://m.edsoo.ru/a4f457ea</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https://m.edsoo.ru/07e567e1</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https://m.edsoo.ru/8a4b94e4</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https://m.edsoo.ru/397d166b</w:t>
              </w:r>
            </w:hyperlink>
          </w:p>
        </w:tc>
      </w:tr>
      <w:tr>
        <w:trPr>
          <w:trHeight w:val="265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https://m.edsoo.ru/c60d778a</w:t>
              </w:r>
            </w:hyperlink>
          </w:p>
        </w:tc>
      </w:tr>
      <w:tr>
        <w:trPr>
          <w:trHeight w:val="82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https://m.edsoo.ru/fd50754a</w:t>
              </w:r>
            </w:hyperlink>
          </w:p>
        </w:tc>
      </w:tr>
      <w:tr>
        <w:trPr>
          <w:trHeight w:val="1905" w:hRule="atLeast"/>
          <w:trHeight w:val="144" w:hRule="atLeast"/>
        </w:trPr>
        <w:tc>
          <w:tcPr>
            <w:tcW w:w="4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1"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https://m.edsoo.ru/971f7836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https://m.edsoo.ru/8c2d08f0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https://m.edsoo.ru/0dbbebfb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https://m.edsoo.ru/fb521d1b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https://m.edsoo.ru/dc674776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https://m.edsoo.ru/4823807b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Прямоугольник, ромб, квадрат, их признаки и свойства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https://m.edsoo.ru/8abc88a8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Прямоугольник, ромб, квадрат, их признаки и свойства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https://m.edsoo.ru/d6a662c9</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Прямоугольник, ромб, квадрат, их признаки и свойства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https://m.edsoo.ru/21884952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Прямоугольник, ромб, квадрат, их признаки и свойства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https://m.edsoo.ru/a6373aa2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https://m.edsoo.ru/6e1bcbbb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https://m.edsoo.ru/6b23a4c3</w:t>
              </w:r>
            </w:hyperlink>
          </w:p>
        </w:tc>
      </w:tr>
      <w:tr>
        <w:trPr>
          <w:trHeight w:val="123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Равнобедренная трапеция, её свойства и признаки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https://m.edsoo.ru/d61aa9d2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Равнобедренная трапеция, её свойства и признаки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https://m.edsoo.ru/17f960ca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Прямоугольная трапеция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https://m.edsoo.ru/3375c8f3</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трапеции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https://m.edsoo.ru/7963a7f5</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https://m.edsoo.ru/342ea505</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https://m.edsoo.ru/a2402d2b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пропорциональных отрезках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https://m.edsoo.ru/b62d4c47</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пропорциональных отрезках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https://m.edsoo.ru/8eccc056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 масс треугольника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https://m.edsoo.ru/9cbcf96c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Центрально-симметричные фигуры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https://m.edsoo.ru/8578076a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"Четырёхугольники"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https://m.edsoo.ru/bed0f9f3</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Подобие треугольников, коэффициент подобия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https://m.edsoo.ru/19400684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Подобие треугольников, коэффициент подобия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https://m.edsoo.ru/21ebb50b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подобия треугольников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https://m.edsoo.ru/bbf2c3a6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подобия треугольников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https://m.edsoo.ru/8db11ff7</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подобия треугольников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https://m.edsoo.ru/9ed11d5b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подобия треугольников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https://m.edsoo.ru/152d2193</w:t>
              </w:r>
            </w:hyperlink>
          </w:p>
        </w:tc>
      </w:tr>
      <w:tr>
        <w:trPr>
          <w:trHeight w:val="9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подобия треугольников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https://m.edsoo.ru/23dc95f1</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подобия треугольников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https://m.edsoo.ru/8d1d9d16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https://m.edsoo.ru/d97bf297</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https://m.edsoo.ru/5b21c5aa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https://m.edsoo.ru/e0d80738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https://m.edsoo.ru/cace17d8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https://m.edsoo.ru/8717ee6a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https://m.edsoo.ru/d9159d9d</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понятия преобразования подобия и подобных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https://m.edsoo.ru/aaf7e944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"Подобие"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https://m.edsoo.ru/89c3236d</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площади. Свойства площадей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https://m.edsoo.ru/7af5b92e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площади. Свойства площадей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https://m.edsoo.ru/37a176c0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площади. Свойства площадей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https://m.edsoo.ru/6004265a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формулы для площади треугольника, параллелограмма, ромба и трапеции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https://m.edsoo.ru/596a1d0e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формулы для площади треугольника, параллелограмма, ромба и трапеции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https://m.edsoo.ru/f636de1f</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формулы для площади треугольника, параллелограмма, ромба и трапеции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https://m.edsoo.ru/9732274d</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формулы для площади треугольника, параллелограмма, ромба и трапеции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https://m.edsoo.ru/e6458963</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формулы для площади треугольника, параллелограмма, ромба и трапеции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https://m.edsoo.ru/0b18fc61</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формулы для площади треугольника, параллелограмма, ромба и трапеции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https://m.edsoo.ru/eb691e04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формулы для площади треугольника, параллелограмма, ромба и трапеции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https://m.edsoo.ru/8b93cfba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формулы для площади треугольника, параллелограмма, ромба и трапеции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https://m.edsoo.ru/c35f544d</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формулы для площади треугольника, параллелограмма, ромба и трапеции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https://m.edsoo.ru/a3f9be1d</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https://m.edsoo.ru/d8638f34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https://m.edsoo.ru/2383022e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https://m.edsoo.ru/5ee2a7d4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"Площадь"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https://m.edsoo.ru/05f10573</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https://m.edsoo.ru/7f631f27</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теоремы Пифагора при решении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https://m.edsoo.ru/4829510</w:t>
              </w:r>
            </w:hyperlink>
          </w:p>
        </w:tc>
      </w:tr>
      <w:tr>
        <w:trPr>
          <w:trHeight w:val="12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теоремы Пифагора при решении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https://m.edsoo.ru/a9fbd79b</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теоремы Пифагора при решении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https://m.edsoo.ru/396250fc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теоремы Пифагора при решении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https://m.edsoo.ru/ec94e892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теоремы Пифагора при решении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https://m.edsoo.ru/cb69a011</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 в прямоугольном треугольнике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https://m.edsoo.ru/012ee582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 в прямоугольном треугольнике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https://m.edsoo.ru/a15549ea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 в прямоугольном треугольнике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https://m.edsoo.ru/1ecbc886</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 в прямоугольном треугольнике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https://m.edsoo.ru/c0dc264b</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 в прямоугольном треугольнике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https://m.edsoo.ru/861dfd7f</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 в прямоугольном треугольнике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https://m.edsoo.ru/c024ef14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Синус, косинус, тангенс и котангенс острого угла прямоугольного треугольника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https://m.edsoo.ru/132b4ef6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Синус, косинус, тангенс и котангенс острого угла прямоугольного треугольника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https://m.edsoo.ru/f089efb9</w:t>
              </w:r>
            </w:hyperlink>
          </w:p>
        </w:tc>
      </w:tr>
      <w:tr>
        <w:trPr>
          <w:trHeight w:val="20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Синус, косинус, тангенс и котангенс острого угла прямоугольного треугольника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https://m.edsoo.ru/b41c27f9</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Тригонометрические функции углов в 30º, 45º и 60º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https://m.edsoo.ru/f64cb9cb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Тригонометрические функции углов в 30º, 45º и 60º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https://m.edsoo.ru/6b294349</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"Теорема Пифагора и начала тригонометрии"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https://m.edsoo.ru/a9db1f7a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https://m.edsoo.ru/ae5f890d</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https://m.edsoo.ru/d0233fa0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https://m.edsoo.ru/ccaee9b0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https://m.edsoo.ru/1d3424f4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касательной и хордой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https://m.edsoo.ru/775efa2f</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касательной и хордой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https://m.edsoo.ru/09166b3d</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https://m.edsoo.ru/022e729c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https://m.edsoo.ru/84a32a80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https://m.edsoo.ru/734d8ad9</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https://m.edsoo.ru/aa6c1ad6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и признаки вписанного четырёхугольника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https://m.edsoo.ru/fe14a853</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и признаки вписанного четырёхугольника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https://m.edsoo.ru/60435d9b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и признаки вписанного четырёхугольника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https://m.edsoo.ru/cf9e646f</w:t>
              </w:r>
            </w:hyperlink>
          </w:p>
        </w:tc>
      </w:tr>
      <w:tr>
        <w:trPr>
          <w:trHeight w:val="12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и признаки вписанного четырёхугольника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https://m.edsoo.ru/0b0501a3</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двух окружностей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https://m.edsoo.ru/420d844e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двух окружностей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https://m.edsoo.ru/42da86f2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Касание окружностей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https://m.edsoo.ru/4cbf4ff9</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Касание окружностей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https://m.edsoo.ru/52dcbe7d</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касательные к двум окружностям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https://m.edsoo.ru/d2151a62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"Углы и четырёхугольники, связанные с окружностью"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https://m.edsoo.ru/26055342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https://m.edsoo.ru/74d89ab9</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https://m.edsoo.ru/6d05bcd8</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https://m.edsoo.ru/51013847</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https://m.edsoo.ru/248181a0</w:t>
              </w:r>
            </w:hyperlink>
          </w:p>
        </w:tc>
      </w:tr>
      <w:tr>
        <w:trPr>
          <w:trHeight w:val="21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https://m.edsoo.ru/dad15fdc</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https://m.edsoo.ru/6a69702b</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https://m.edsoo.ru/0f5b4b87</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https://m.edsoo.ru/7942fc3c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https://m.edsoo.ru/c2695c10</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https://m.edsoo.ru/b4981045</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Синус, косинус, тангенс углов от 0 до 180º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https://m.edsoo.ru/33005d2b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https://m.edsoo.ru/aba8dd52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приведения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https://m.edsoo.ru/98813486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приведения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https://m.edsoo.ru/e00324ad</w:t>
              </w:r>
            </w:hyperlink>
          </w:p>
        </w:tc>
      </w:tr>
      <w:tr>
        <w:trPr>
          <w:trHeight w:val="93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 Теорема косинусов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https://m.edsoo.ru/9738e456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 Теорема косинусов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https://m.edsoo.ru/d934a6e6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https://m.edsoo.ru/820ebf06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https://m.edsoo.ru/000dd68f</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практических задач с использованием теоремы косинусов и теоремы синусов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https://m.edsoo.ru/da65db4c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практических задач с использованием теоремы косинусов и теоремы синусов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https://m.edsoo.ru/ed170337</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практических задач с использованием теоремы косинусов и теоремы синусов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https://m.edsoo.ru/fd237192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практических задач с использованием теоремы косинусов и теоремы синусов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https://m.edsoo.ru/66b247d5</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Тригонометрические формулы для площади треугольника, параллелограмма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https://m.edsoo.ru/009bf17e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Тригонометрические формулы для площади треугольника, параллелограмма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https://m.edsoo.ru/3479efa2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Тригонометрические формулы для площади треугольника, параллелограмма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https://m.edsoo.ru/c9e4273f</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Тригонометрические формулы для площади треугольника, параллелограмма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https://m.edsoo.ru/35e8ab1f</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Герона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https://m.edsoo.ru/ad8e9d59</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Герона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https://m.edsoo.ru/8fb80467</w:t>
              </w:r>
            </w:hyperlink>
          </w:p>
        </w:tc>
      </w:tr>
      <w:tr>
        <w:trPr>
          <w:trHeight w:val="8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Герона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https://m.edsoo.ru/03b9324c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площади выпуклого четырёхугольника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https://m.edsoo.ru/e20462b0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площади выпуклого четырёхугольника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https://m.edsoo.ru/1b3f8284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"Решение треугольников"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https://m.edsoo.ru/71316455</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Хорды и подобные треугольники в окружности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https://m.edsoo.ru/dee5b11d</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https://m.edsoo.ru/9a6b9583</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https://m.edsoo.ru/3280910d</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Теоремы о произведении отрезков секущих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https://m.edsoo.ru/7c74ebdb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Теоремы о произведении отрезков секущих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https://m.edsoo.ru/ccdb3092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квадрате касательной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https://m.edsoo.ru/3cde33ca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квадрате касательной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https://m.edsoo.ru/d6df6c82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Теоремы Чевы и Менелая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https://m.edsoo.ru/f2218dfa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Теоремы Чевы и Менелая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https://m.edsoo.ru/a463c1bc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Теоремы Чевы и Менелая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https://m.edsoo.ru/e1a81aa9</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гомотетии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https://m.edsoo.ru/14e624fd</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"Подобие треугольников"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https://m.edsoo.ru/15177855</w:t>
              </w:r>
            </w:hyperlink>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 на плоскости. Угловой коэффициент и свободный член, их геометрический смысл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https://m.edsoo.ru/2dcfad6b</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 на плоскости. Угловой коэффициент и свободный член, их геометрический смысл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https://m.edsoo.ru/fa4fb1b3</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и перпендикулярность прямых (через угловой коэффициент)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https://m.edsoo.ru/6d686658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окружности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https://m.edsoo.ru/1658a6fd</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пересечений окружностей и прямых в координатах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https://m.edsoo.ru/36de713a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пересечений окружностей и прямых в координатах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https://m.edsoo.ru/5777b234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расстояния от точки до прямой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https://m.edsoo.ru/5ffdeecd</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параллелограмма в координатах, понятие об ориентированной площади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https://m.edsoo.ru/19f84dae</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метода координат в практически-ориентированных геометрических задачах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https://m.edsoo.ru/7b10a3a5</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"Метод координат"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https://m.edsoo.ru/b1271082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 на плоскости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https://m.edsoo.ru/bd9a630e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 правила треугольника и параллелограмма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https://m.edsoo.ru/193ca346</w:t>
              </w:r>
            </w:hyperlink>
          </w:p>
        </w:tc>
      </w:tr>
      <w:tr>
        <w:trPr>
          <w:trHeight w:val="18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 правила треугольника и параллелограмма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https://m.edsoo.ru/01d8e6a1</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вектора на число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https://m.edsoo.ru/e540d478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вектора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https://m.edsoo.ru/2278518f</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 в координатах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https://m.edsoo.ru/c492667b</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 в координатах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https://m.edsoo.ru/2560ab87</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векторов в физике, центр масс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https://m.edsoo.ru/1cfb8928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базисе (на плоскости). Разложения векторов по базису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https://m.edsoo.ru/757b9b30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базисе (на плоскости). Разложения векторов по базису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https://m.edsoo.ru/cfe5295e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базисе (на плоскости). Разложения векторов по базису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https://m.edsoo.ru/e1a50237</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геометрический смысл и выражение в декартовых координатах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https://m.edsoo.ru/afb9a2a0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Дистрибутивность скалярного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https://m.edsoo.ru/0bcd3387</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и проецирование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https://m.edsoo.ru/0f16f5da</w:t>
              </w:r>
            </w:hyperlink>
          </w:p>
        </w:tc>
      </w:tr>
      <w:tr>
        <w:trPr>
          <w:trHeight w:val="23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скалярного произведения векторов для нахождения длин и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https://m.edsoo.ru/9d7b1240</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скалярного произведения векторов для нахождения длин и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https://m.edsoo.ru/99791584</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скалярного произведения векторов для нахождения длин и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https://m.edsoo.ru/894c1248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геометрических задач с помощью скалярного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https://m.edsoo.ru/e572abc0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геометрических задач с помощью скалярного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https://m.edsoo.ru/75a5e4a7</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https://m.edsoo.ru/55678a9d</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вычисление их элементов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https://m.edsoo.ru/5a4341db</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вычисление их элементов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https://m.edsoo.ru/2517463d</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вычисление их элементов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https://m.edsoo.ru/9f7cc71d</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вычисление их элементов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https://m.edsoo.ru/a16f6e98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и длина окружности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https://m.edsoo.ru/78b4dc48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и длина окружности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https://m.edsoo.ru/825e73c7</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дуги окружности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https://m.edsoo.ru/3c2983f9</w:t>
              </w:r>
            </w:hyperlink>
          </w:p>
        </w:tc>
      </w:tr>
      <w:tr>
        <w:trPr>
          <w:trHeight w:val="12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дуги окружности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https://m.edsoo.ru/4eb62ffb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Радианная мера угла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https://m.edsoo.ru/d3b68dca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Радианная мера угла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https://m.edsoo.ru/e97f0369</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и его элементов (сектора и сегмента)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https://m.edsoo.ru/b73a7f0b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и его элементов (сектора и сегмента)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https://m.edsoo.ru/10a2b760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и его элементов (сектора и сегмента)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https://m.edsoo.ru/0d98bb54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периметров и площадей фигур, включающих элементы круга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https://m.edsoo.ru/1f673d06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периметров и площадей фигур, включающих элементы круга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https://m.edsoo.ru/a4bcd171</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по теме "Длина окружности и площадь круга"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https://m.edsoo.ru/0353e638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симметрия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https://m.edsoo.ru/e63ff8f2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Центрально-симметричные фигуры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https://m.edsoo.ru/5dbbfd1f</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https://m.edsoo.ru/a59548ae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Осевая симметрия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https://m.edsoo.ru/de5f1903</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https://m.edsoo.ru/46bce128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Фигуры, симметричные относительно некоторой оси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https://m.edsoo.ru/a6b0094b</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https://m.edsoo.ru/3b681983</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движения и его свойства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https://m.edsoo.ru/4bda89ea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Равенство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https://m.edsoo.ru/aba7d464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Проявления симметрии в природе, живописи, скульптуре, архитектуре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https://m.edsoo.ru/92b823fd</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Композиции движений (простейшие примеры)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https://m.edsoo.ru/2a4a2ba8</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https://m.edsoo.ru/efefea93</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https://m.edsoo.ru/c58e409e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https://m.edsoo.ru/54d14267</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https://m.edsoo.ru/a78455c5</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https://m.edsoo.ru/2e7695cf</w:t>
              </w:r>
            </w:hyperlink>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https://m.edsoo.ru/6383d98a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https://m.edsoo.ru/89c5365f</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https://m.edsoo.ru/0dcedaf1</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https://m.edsoo.ru/27b735e9</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https://m.edsoo.ru/073bcf5d</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иллюстрирующих связи между различными темами курса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https://m.edsoo.ru/1852817e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70530833" w:id="15"/>
    <w:p>
      <w:pPr>
        <w:sectPr>
          <w:pgSz w:w="16383" w:h="11906" w:orient="landscape"/>
        </w:sectPr>
      </w:pPr>
    </w:p>
    <w:bookmarkEnd w:id="15"/>
    <w:bookmarkEnd w:id="14"/>
    <w:bookmarkStart w:name="block-70530838" w:id="16"/>
    <w:p>
      <w:pPr>
        <w:spacing w:before="199" w:after="199"/>
        <w:ind w:left="120"/>
        <w:jc w:val="left"/>
      </w:pPr>
    </w:p>
    <w:p>
      <w:pPr>
        <w:spacing w:before="199" w:after="199"/>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303"/>
        <w:gridCol w:w="10994"/>
      </w:tblGrid>
      <w:tr>
        <w:trPr>
          <w:trHeight w:val="525" w:hRule="atLeast"/>
          <w:trHeight w:val="144" w:hRule="atLeast"/>
        </w:trPr>
        <w:tc>
          <w:tcPr>
            <w:tcW w:w="161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проверяемого результата</w:t>
            </w:r>
            <w:r>
              <w:rPr>
                <w:rFonts w:ascii="Times New Roman" w:hAnsi="Times New Roman"/>
                <w:b/>
                <w:i w:val="false"/>
                <w:color w:val="333333"/>
                <w:sz w:val="24"/>
              </w:rPr>
              <w:t xml:space="preserve"> </w:t>
            </w:r>
          </w:p>
        </w:tc>
        <w:tc>
          <w:tcPr>
            <w:tcW w:w="12093"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333333"/>
                <w:sz w:val="24"/>
              </w:rPr>
              <w:t xml:space="preserve"> </w:t>
            </w:r>
          </w:p>
        </w:tc>
      </w:tr>
      <w:tr>
        <w:trPr>
          <w:trHeight w:val="33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Геометрия</w:t>
            </w:r>
          </w:p>
        </w:tc>
      </w:tr>
      <w:tr>
        <w:trPr>
          <w:trHeight w:val="120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trPr>
          <w:trHeight w:val="111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trPr>
          <w:trHeight w:val="3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6.3</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Строить чертежи к геометрическим задачам</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6.4</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trPr>
          <w:trHeight w:val="3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6.5</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логические рассуждения с использованием геометрических теорем</w:t>
            </w:r>
          </w:p>
        </w:tc>
      </w:tr>
      <w:tr>
        <w:trPr>
          <w:trHeight w:val="90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6.6</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trPr>
          <w:trHeight w:val="90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6.7</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trPr>
          <w:trHeight w:val="3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6.8</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задачи на клетчатой бумаге</w:t>
            </w:r>
          </w:p>
        </w:tc>
      </w:tr>
      <w:tr>
        <w:trPr>
          <w:trHeight w:val="120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6.9</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6.10</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6.11</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trPr>
          <w:trHeight w:val="120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6.12</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6.13</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6.14</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Пользоваться простейшими геометрическими неравенствами, понимать их практический смысл</w:t>
            </w:r>
          </w:p>
        </w:tc>
      </w:tr>
      <w:tr>
        <w:trPr>
          <w:trHeight w:val="3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6.15</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основные геометрические построения с помощью циркуля и линейки</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378"/>
        <w:gridCol w:w="11198"/>
      </w:tblGrid>
      <w:tr>
        <w:trPr>
          <w:trHeight w:val="525" w:hRule="atLeast"/>
          <w:trHeight w:val="144" w:hRule="atLeast"/>
        </w:trPr>
        <w:tc>
          <w:tcPr>
            <w:tcW w:w="1664"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проверяемого результата</w:t>
            </w:r>
            <w:r>
              <w:rPr>
                <w:rFonts w:ascii="Times New Roman" w:hAnsi="Times New Roman"/>
                <w:b/>
                <w:i w:val="false"/>
                <w:color w:val="333333"/>
                <w:sz w:val="24"/>
              </w:rPr>
              <w:t xml:space="preserve"> </w:t>
            </w:r>
          </w:p>
        </w:tc>
        <w:tc>
          <w:tcPr>
            <w:tcW w:w="12317"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333333"/>
                <w:sz w:val="24"/>
              </w:rPr>
              <w:t xml:space="preserve"> </w:t>
            </w:r>
          </w:p>
        </w:tc>
      </w:tr>
      <w:tr>
        <w:trPr>
          <w:trHeight w:val="330"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Геометрия</w:t>
            </w:r>
          </w:p>
        </w:tc>
      </w:tr>
      <w:tr>
        <w:trPr>
          <w:trHeight w:val="615"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основные виды четырёхугольников, их элементы, пользоваться их свойствами при решении геометрических задач</w:t>
            </w:r>
          </w:p>
        </w:tc>
      </w:tr>
      <w:tr>
        <w:trPr>
          <w:trHeight w:val="615"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свойства точки пересечения медиан треугольника (центра масс) в решении задач</w:t>
            </w:r>
          </w:p>
        </w:tc>
      </w:tr>
      <w:tr>
        <w:trPr>
          <w:trHeight w:val="900"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6.3</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trPr>
          <w:trHeight w:val="315"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6.4</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признаки подобия треугольников в решении геометрических задач</w:t>
            </w:r>
          </w:p>
        </w:tc>
      </w:tr>
      <w:tr>
        <w:trPr>
          <w:trHeight w:val="900"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6.5</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trPr>
          <w:trHeight w:val="615"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6.6</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trPr>
          <w:trHeight w:val="1095"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6.7</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trPr>
          <w:trHeight w:val="900"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6.8</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trPr>
          <w:trHeight w:val="615"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6.9</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Владеть понятием описанного четырёхугольника, применять свойства описанного четырёхугольника при решении задач</w:t>
            </w:r>
          </w:p>
        </w:tc>
      </w:tr>
      <w:tr>
        <w:trPr>
          <w:trHeight w:val="900"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6.10</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подобияи тригонометрии (пользуясь, где необходимо, калькулятором)</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303"/>
        <w:gridCol w:w="11198"/>
      </w:tblGrid>
      <w:tr>
        <w:trPr>
          <w:trHeight w:val="525" w:hRule="atLeast"/>
          <w:trHeight w:val="144" w:hRule="atLeast"/>
        </w:trPr>
        <w:tc>
          <w:tcPr>
            <w:tcW w:w="161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проверяемого результата</w:t>
            </w:r>
            <w:r>
              <w:rPr>
                <w:rFonts w:ascii="Times New Roman" w:hAnsi="Times New Roman"/>
                <w:b/>
                <w:i w:val="false"/>
                <w:color w:val="333333"/>
                <w:sz w:val="24"/>
              </w:rPr>
              <w:t xml:space="preserve"> </w:t>
            </w:r>
          </w:p>
        </w:tc>
        <w:tc>
          <w:tcPr>
            <w:tcW w:w="12317"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333333"/>
                <w:sz w:val="24"/>
              </w:rPr>
              <w:t xml:space="preserve"> </w:t>
            </w:r>
          </w:p>
        </w:tc>
      </w:tr>
      <w:tr>
        <w:trPr>
          <w:trHeight w:val="34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Геометрия</w:t>
            </w:r>
          </w:p>
        </w:tc>
      </w:tr>
      <w:tr>
        <w:trPr>
          <w:trHeight w:val="97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w:t>
            </w:r>
            <w:r>
              <w:rPr>
                <w:rFonts w:ascii="Times New Roman" w:hAnsi="Times New Roman"/>
                <w:b w:val="false"/>
                <w:i w:val="false"/>
                <w:color w:val="000000"/>
                <w:sz w:val="24"/>
              </w:rPr>
              <w:t xml:space="preserve"> </w:t>
            </w:r>
            <w:r>
              <w:rPr>
                <w:rFonts w:ascii="Times New Roman" w:hAnsi="Times New Roman"/>
                <w:b w:val="false"/>
                <w:i w:val="false"/>
                <w:color w:val="000000"/>
                <w:sz w:val="24"/>
              </w:rPr>
              <w:t>помощью калькулятора) длины и углы для нетабличных значений</w:t>
            </w:r>
          </w:p>
        </w:tc>
      </w:tr>
      <w:tr>
        <w:trPr>
          <w:trHeight w:val="66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trPr>
          <w:trHeight w:val="97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6.3</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trPr>
          <w:trHeight w:val="129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6.4</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trPr>
          <w:trHeight w:val="66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6.5</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Пользоваться теоремами о произведении отрезков хорд, о произведении отрезков секущих, о квадрате касательной</w:t>
            </w:r>
          </w:p>
        </w:tc>
      </w:tr>
      <w:tr>
        <w:trPr>
          <w:trHeight w:val="97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6.6</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trPr>
          <w:trHeight w:val="66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6.7</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Пользоваться методом координат на плоскости, применять его в решении геометрических и практических задач</w:t>
            </w:r>
          </w:p>
        </w:tc>
      </w:tr>
      <w:tr>
        <w:trPr>
          <w:trHeight w:val="97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6.8</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trPr>
          <w:trHeight w:val="66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6.9</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Находить оси или центры симметрии фигур, применять движения плоскости в простейших случаях</w:t>
            </w:r>
          </w:p>
        </w:tc>
      </w:tr>
      <w:tr>
        <w:trPr>
          <w:trHeight w:val="97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6.10</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подобияи тригонометрических функций (пользуясь, где необходимо, калькулятором)</w:t>
            </w:r>
          </w:p>
        </w:tc>
      </w:tr>
    </w:tbl>
    <w:p>
      <w:pPr>
        <w:spacing w:before="0" w:after="0"/>
        <w:ind w:left="120"/>
        <w:jc w:val="left"/>
      </w:pPr>
    </w:p>
    <w:bookmarkStart w:name="block-70530838" w:id="17"/>
    <w:p>
      <w:pPr>
        <w:sectPr>
          <w:pgSz w:w="11906" w:h="16383" w:orient="portrait"/>
        </w:sectPr>
      </w:pPr>
    </w:p>
    <w:bookmarkEnd w:id="17"/>
    <w:bookmarkEnd w:id="16"/>
    <w:bookmarkStart w:name="block-70530839" w:id="18"/>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294"/>
        <w:gridCol w:w="11207"/>
      </w:tblGrid>
      <w:tr>
        <w:trPr>
          <w:trHeight w:val="285" w:hRule="atLeast"/>
          <w:trHeight w:val="144" w:hRule="atLeast"/>
        </w:trPr>
        <w:tc>
          <w:tcPr>
            <w:tcW w:w="1605"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000000"/>
                <w:sz w:val="24"/>
              </w:rPr>
              <w:t>Код</w:t>
            </w:r>
            <w:r>
              <w:rPr>
                <w:rFonts w:ascii="Times New Roman" w:hAnsi="Times New Roman"/>
                <w:b/>
                <w:i w:val="false"/>
                <w:color w:val="333333"/>
                <w:sz w:val="24"/>
              </w:rPr>
              <w:t xml:space="preserve"> </w:t>
            </w:r>
          </w:p>
        </w:tc>
        <w:tc>
          <w:tcPr>
            <w:tcW w:w="12327"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Проверяемый элемент содержания</w:t>
            </w:r>
            <w:r>
              <w:rPr>
                <w:rFonts w:ascii="Times New Roman" w:hAnsi="Times New Roman"/>
                <w:b/>
                <w:i w:val="false"/>
                <w:color w:val="333333"/>
                <w:sz w:val="24"/>
              </w:rPr>
              <w:t xml:space="preserve"> </w:t>
            </w:r>
          </w:p>
        </w:tc>
      </w:tr>
      <w:tr>
        <w:trPr>
          <w:trHeight w:val="330"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Геометрия</w:t>
            </w:r>
          </w:p>
        </w:tc>
      </w:tr>
      <w:tr>
        <w:trPr>
          <w:trHeight w:val="900"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Симметричные фигуры. Основные свойства осевой симметрии. Примеры симметрии в окружающем мире</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6.3</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Основные построения с помощью циркуля и линейки. Треугольник. Высота, медиана, биссектриса, их свойства</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6.4</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Равнобедренный и равносторонний треугольники. Неравенство треугольника</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6.5</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Свойства и признаки равнобедренного треугольника. Признаки равенства треугольников</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6.6</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Свойства и признаки параллельных прямых. Сумма углов треугольника. Внешние углы треугольника</w:t>
            </w:r>
          </w:p>
        </w:tc>
      </w:tr>
      <w:tr>
        <w:trPr>
          <w:trHeight w:val="900"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6.7</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6.8</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6.9</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Геометрическое место точек. Биссектриса угла и серединный перпендикуляр к отрезку как геометрические места точек</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6.10</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6.11</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Окружность, вписанная в угол. Вписанная и описанная окружности треугольника</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294"/>
        <w:gridCol w:w="11207"/>
      </w:tblGrid>
      <w:tr>
        <w:trPr>
          <w:trHeight w:val="285" w:hRule="atLeast"/>
          <w:trHeight w:val="144" w:hRule="atLeast"/>
        </w:trPr>
        <w:tc>
          <w:tcPr>
            <w:tcW w:w="1605"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w:t>
            </w:r>
            <w:r>
              <w:rPr>
                <w:rFonts w:ascii="Times New Roman" w:hAnsi="Times New Roman"/>
                <w:b/>
                <w:i w:val="false"/>
                <w:color w:val="333333"/>
                <w:sz w:val="24"/>
              </w:rPr>
              <w:t xml:space="preserve"> </w:t>
            </w:r>
          </w:p>
        </w:tc>
        <w:tc>
          <w:tcPr>
            <w:tcW w:w="12327"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Проверяемый элемент содержания</w:t>
            </w:r>
            <w:r>
              <w:rPr>
                <w:rFonts w:ascii="Times New Roman" w:hAnsi="Times New Roman"/>
                <w:b/>
                <w:i w:val="false"/>
                <w:color w:val="333333"/>
                <w:sz w:val="24"/>
              </w:rPr>
              <w:t xml:space="preserve"> </w:t>
            </w:r>
          </w:p>
        </w:tc>
      </w:tr>
      <w:tr>
        <w:trPr>
          <w:trHeight w:val="330"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Геометрия</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Четырёхугольники. Параллелограмм, его признаки и свойства</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Прямоугольник, ромб, квадрат, их признаки и свойства</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6.3</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Трапеция, равнобокая трапеция, её свойства и признаки. Прямоугольная трапеция</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6.4</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Метод удвоения медианы. Центральная симметрия. Теорема Фалеса и теорема о пропорциональных отрезках</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6.5</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Средние линии треугольника и трапеции. Центр масс треугольника</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6.6</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6.7</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Формулы для площади треугольника, параллелограмма, ромба и трапеции</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6.8</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Свойства площадей геометрических фигур. Отношение площадей подобных фигур</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6.9</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Вычисление площадей треугольников и многоугольников на клетчатой бумаге</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6.10</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Теорема Пифагора. Применение теоремы Пифагора при решении практических задач</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6.11</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6.12</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Вписанные и центральные углы, угол между касательной и хордой. Углы между хордами и секущими</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6.13</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Вписанные и описанные четырёхугольники</w:t>
            </w:r>
          </w:p>
        </w:tc>
      </w:tr>
      <w:tr>
        <w:trPr>
          <w:trHeight w:val="810"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6.14</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Взаимное расположение двух окружностей. Касание окружностей. Общие касательные к двум окружностям</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626"/>
        <w:gridCol w:w="11875"/>
      </w:tblGrid>
      <w:tr>
        <w:trPr>
          <w:trHeight w:val="285" w:hRule="atLeast"/>
          <w:trHeight w:val="144" w:hRule="atLeast"/>
        </w:trPr>
        <w:tc>
          <w:tcPr>
            <w:tcW w:w="113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w:t>
            </w:r>
            <w:r>
              <w:rPr>
                <w:rFonts w:ascii="Times New Roman" w:hAnsi="Times New Roman"/>
                <w:b/>
                <w:i w:val="false"/>
                <w:color w:val="333333"/>
                <w:sz w:val="24"/>
              </w:rPr>
              <w:t xml:space="preserve"> </w:t>
            </w:r>
          </w:p>
        </w:tc>
        <w:tc>
          <w:tcPr>
            <w:tcW w:w="1306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Проверяемый элемент содержания</w:t>
            </w:r>
            <w:r>
              <w:rPr>
                <w:rFonts w:ascii="Times New Roman" w:hAnsi="Times New Roman"/>
                <w:b/>
                <w:i w:val="false"/>
                <w:color w:val="333333"/>
                <w:sz w:val="24"/>
              </w:rPr>
              <w:t xml:space="preserve"> </w:t>
            </w:r>
          </w:p>
        </w:tc>
      </w:tr>
      <w:tr>
        <w:trPr>
          <w:trHeight w:val="330"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Геометрия</w:t>
            </w:r>
          </w:p>
        </w:tc>
      </w:tr>
      <w:tr>
        <w:trPr>
          <w:trHeight w:val="6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Синус, косинус, тангенс углов от 0 до 180°. Основное тригонометрическое тождество. Формулы приведения</w:t>
            </w:r>
          </w:p>
        </w:tc>
      </w:tr>
      <w:tr>
        <w:trPr>
          <w:trHeight w:val="6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6.3</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Преобразование подобия. Подобие соответственных элементов</w:t>
            </w:r>
          </w:p>
        </w:tc>
      </w:tr>
      <w:tr>
        <w:trPr>
          <w:trHeight w:val="6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6.4</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Теорема о произведении отрезков хорд, теоремы о произведении отрезков секущих, теорема о квадрате касательной</w:t>
            </w:r>
          </w:p>
        </w:tc>
      </w:tr>
      <w:tr>
        <w:trPr>
          <w:trHeight w:val="900"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6.5</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trPr>
          <w:trHeight w:val="6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6.6</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Координаты вектора. Скалярное произведение векторов, применение для нахождения длин и углов</w:t>
            </w:r>
          </w:p>
        </w:tc>
      </w:tr>
      <w:tr>
        <w:trPr>
          <w:trHeight w:val="6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6.7</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6.8</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Правильные многоугольники</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6.9</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Длина окружности. Градусная и радианная мера угла, вычисление длин дуг окружностей</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6.10</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Площадь круга, сектора, сегмента</w:t>
            </w:r>
          </w:p>
        </w:tc>
      </w:tr>
      <w:tr>
        <w:trPr>
          <w:trHeight w:val="6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6.11</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Движения плоскости и внутренние симметрии фигур (элементарные представления). Параллельный перенос. Поворот</w:t>
            </w:r>
          </w:p>
        </w:tc>
      </w:tr>
    </w:tbl>
    <w:p>
      <w:pPr>
        <w:spacing w:before="0" w:after="0"/>
        <w:ind w:left="120"/>
        <w:jc w:val="left"/>
      </w:pPr>
    </w:p>
    <w:bookmarkStart w:name="block-70530839" w:id="19"/>
    <w:p>
      <w:pPr>
        <w:sectPr>
          <w:pgSz w:w="11906" w:h="16383" w:orient="portrait"/>
        </w:sectPr>
      </w:pPr>
    </w:p>
    <w:bookmarkEnd w:id="19"/>
    <w:bookmarkEnd w:id="18"/>
    <w:bookmarkStart w:name="block-70530840" w:id="20"/>
    <w:p>
      <w:pPr>
        <w:spacing w:before="199" w:after="199"/>
        <w:ind w:left="120"/>
        <w:jc w:val="left"/>
      </w:pPr>
      <w:r>
        <w:rPr>
          <w:rFonts w:ascii="Times New Roman" w:hAnsi="Times New Roman"/>
          <w:b/>
          <w:i w:val="false"/>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342"/>
        <w:gridCol w:w="11159"/>
      </w:tblGrid>
      <w:tr>
        <w:trPr>
          <w:trHeight w:val="525" w:hRule="atLeast"/>
          <w:trHeight w:val="144" w:hRule="atLeast"/>
        </w:trPr>
        <w:tc>
          <w:tcPr>
            <w:tcW w:w="1639"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проверяемого требования </w:t>
            </w:r>
          </w:p>
        </w:tc>
        <w:tc>
          <w:tcPr>
            <w:tcW w:w="12274"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val="120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trPr>
          <w:trHeight w:val="90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trPr>
          <w:trHeight w:val="1785"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trPr>
          <w:trHeight w:val="204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trPr>
          <w:trHeight w:val="2085"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trPr>
          <w:trHeight w:val="2085"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trPr>
          <w:trHeight w:val="120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trPr>
          <w:trHeight w:val="150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trPr>
          <w:trHeight w:val="2085"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trPr>
          <w:trHeight w:val="150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trPr>
          <w:trHeight w:val="1785"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trPr>
          <w:trHeight w:val="90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trPr>
          <w:trHeight w:val="120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trPr>
          <w:trHeight w:val="159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trPr>
          <w:trHeight w:val="237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trPr>
          <w:trHeight w:val="150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bookmarkStart w:name="block-70530840" w:id="21"/>
    <w:p>
      <w:pPr>
        <w:sectPr>
          <w:pgSz w:w="11906" w:h="16383" w:orient="portrait"/>
        </w:sectPr>
      </w:pPr>
    </w:p>
    <w:bookmarkEnd w:id="21"/>
    <w:bookmarkEnd w:id="20"/>
    <w:bookmarkStart w:name="block-70530841" w:id="22"/>
    <w:p>
      <w:pPr>
        <w:spacing w:before="199" w:after="199"/>
        <w:ind w:left="120"/>
        <w:jc w:val="left"/>
      </w:pPr>
      <w:r>
        <w:rPr>
          <w:rFonts w:ascii="Times New Roman" w:hAnsi="Times New Roman"/>
          <w:b/>
          <w:i w:val="false"/>
          <w:color w:val="000000"/>
          <w:sz w:val="28"/>
        </w:rPr>
        <w:t>ПЕРЕЧЕНЬ ЭЛЕМЕНТОВ СОДЕРЖАНИЯ, ПРОВЕРЯЕМЫХ НА ОГЭ ПО МАТЕМАТИКЕ</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625"/>
        <w:gridCol w:w="11876"/>
      </w:tblGrid>
      <w:tr>
        <w:trPr>
          <w:trHeight w:val="270" w:hRule="atLeast"/>
          <w:trHeight w:val="144" w:hRule="atLeast"/>
        </w:trPr>
        <w:tc>
          <w:tcPr>
            <w:tcW w:w="1137" w:type="dxa"/>
            <w:tcBorders/>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w:t>
            </w:r>
            <w:r>
              <w:rPr>
                <w:rFonts w:ascii="Times New Roman" w:hAnsi="Times New Roman"/>
                <w:b/>
                <w:i w:val="false"/>
                <w:color w:val="333333"/>
                <w:sz w:val="24"/>
              </w:rPr>
              <w:t xml:space="preserve"> </w:t>
            </w:r>
          </w:p>
        </w:tc>
        <w:tc>
          <w:tcPr>
            <w:tcW w:w="13063" w:type="dxa"/>
            <w:tcBorders/>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Проверяемый элемент содержания</w:t>
            </w:r>
            <w:r>
              <w:rPr>
                <w:rFonts w:ascii="Times New Roman" w:hAnsi="Times New Roman"/>
                <w:b/>
                <w:i w:val="false"/>
                <w:color w:val="333333"/>
                <w:sz w:val="24"/>
              </w:rPr>
              <w:t xml:space="preserve"> </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и вычисления</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306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Натуральные и целые числа. Признаки делимости целых чисел</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306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Обыкновенные и десятичные дроби, проценты, бесконечные периодические дроби</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306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Рациональные числа. Арифметические операции с рациональными числами</w:t>
            </w:r>
            <w:r>
              <w:rPr>
                <w:rFonts w:ascii="Times New Roman" w:hAnsi="Times New Roman"/>
                <w:b w:val="false"/>
                <w:i w:val="false"/>
                <w:color w:val="000000"/>
                <w:sz w:val="24"/>
              </w:rPr>
              <w:t xml:space="preserve"> </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306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Действительные числа. Арифметические операции с действительными числами</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306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Приближённые вычисления, правила округления, прикидка и оценка результата вычислений</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Алгебраические выражения</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Буквенные выражения (выражения с переменными)</w:t>
            </w:r>
            <w:r>
              <w:rPr>
                <w:rFonts w:ascii="Times New Roman" w:hAnsi="Times New Roman"/>
                <w:b w:val="false"/>
                <w:i w:val="false"/>
                <w:color w:val="000000"/>
                <w:sz w:val="24"/>
              </w:rPr>
              <w:t xml:space="preserve"> </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1306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Степень с целым показателем. Степень с рациональным показателем. Свойства степени</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1306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Многочлены</w:t>
            </w:r>
            <w:r>
              <w:rPr>
                <w:rFonts w:ascii="Times New Roman" w:hAnsi="Times New Roman"/>
                <w:b w:val="false"/>
                <w:i w:val="false"/>
                <w:color w:val="000000"/>
                <w:sz w:val="24"/>
              </w:rPr>
              <w:t xml:space="preserve"> </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1306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Алгебраическая дробь</w:t>
            </w:r>
            <w:r>
              <w:rPr>
                <w:rFonts w:ascii="Times New Roman" w:hAnsi="Times New Roman"/>
                <w:b w:val="false"/>
                <w:i w:val="false"/>
                <w:color w:val="000000"/>
                <w:sz w:val="24"/>
              </w:rPr>
              <w:t xml:space="preserve"> </w:t>
            </w:r>
          </w:p>
        </w:tc>
      </w:tr>
      <w:tr>
        <w:trPr>
          <w:trHeight w:val="660"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2.5</w:t>
            </w:r>
          </w:p>
        </w:tc>
        <w:tc>
          <w:tcPr>
            <w:tcW w:w="1306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Арифметический корень натуральной степени. Действия с арифметическими корнями натуральной степени</w:t>
            </w:r>
            <w:r>
              <w:rPr>
                <w:rFonts w:ascii="Times New Roman" w:hAnsi="Times New Roman"/>
                <w:b w:val="false"/>
                <w:i w:val="false"/>
                <w:color w:val="000000"/>
                <w:sz w:val="24"/>
              </w:rPr>
              <w:t xml:space="preserve"> </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и неравенства</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1306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Целые и дробно-рациональные уравнения. Системы и совокупности уравнений</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1306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Целые и дробно-рациональные неравенства. Системы и совокупности неравенств</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3.3</w:t>
            </w:r>
          </w:p>
        </w:tc>
        <w:tc>
          <w:tcPr>
            <w:tcW w:w="1306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Решение текстовых задач</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последовательности</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1306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Последовательности, способы задания последовательностей</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1306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Арифметическая и геометрическая прогрессии. Формула сложных процентов</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w:t>
            </w:r>
          </w:p>
        </w:tc>
      </w:tr>
      <w:tr>
        <w:trPr>
          <w:trHeight w:val="97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5.1.</w:t>
            </w:r>
          </w:p>
        </w:tc>
        <w:tc>
          <w:tcPr>
            <w:tcW w:w="1306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на прямой и плоскости</w:t>
            </w:r>
          </w:p>
        </w:tc>
      </w:tr>
      <w:tr>
        <w:trPr>
          <w:trHeight w:val="43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Координатная прямая</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Декартовы координаты на плоскости</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Геометрия</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и их свойства</w:t>
            </w:r>
            <w:r>
              <w:rPr>
                <w:rFonts w:ascii="Times New Roman" w:hAnsi="Times New Roman"/>
                <w:b w:val="false"/>
                <w:i w:val="false"/>
                <w:color w:val="000000"/>
                <w:sz w:val="24"/>
              </w:rPr>
              <w:t xml:space="preserve"> </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7.2</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Треугольник</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7.3</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w:t>
            </w:r>
            <w:r>
              <w:rPr>
                <w:rFonts w:ascii="Times New Roman" w:hAnsi="Times New Roman"/>
                <w:b w:val="false"/>
                <w:i w:val="false"/>
                <w:color w:val="000000"/>
                <w:sz w:val="24"/>
              </w:rPr>
              <w:t xml:space="preserve"> </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7.4</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w:t>
            </w:r>
            <w:r>
              <w:rPr>
                <w:rFonts w:ascii="Times New Roman" w:hAnsi="Times New Roman"/>
                <w:b w:val="false"/>
                <w:i w:val="false"/>
                <w:color w:val="000000"/>
                <w:sz w:val="24"/>
              </w:rPr>
              <w:t xml:space="preserve"> </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7.5</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геометрических величин</w:t>
            </w:r>
            <w:r>
              <w:rPr>
                <w:rFonts w:ascii="Times New Roman" w:hAnsi="Times New Roman"/>
                <w:b w:val="false"/>
                <w:i w:val="false"/>
                <w:color w:val="000000"/>
                <w:sz w:val="24"/>
              </w:rPr>
              <w:t xml:space="preserve"> </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7.6</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 на плоскости</w:t>
            </w:r>
            <w:r>
              <w:rPr>
                <w:rFonts w:ascii="Times New Roman" w:hAnsi="Times New Roman"/>
                <w:b w:val="false"/>
                <w:i w:val="false"/>
                <w:color w:val="000000"/>
                <w:sz w:val="24"/>
              </w:rPr>
              <w:t xml:space="preserve"> </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Вероятность и статистика</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Описательная статистика</w:t>
            </w:r>
            <w:r>
              <w:rPr>
                <w:rFonts w:ascii="Times New Roman" w:hAnsi="Times New Roman"/>
                <w:b w:val="false"/>
                <w:i w:val="false"/>
                <w:color w:val="000000"/>
                <w:sz w:val="24"/>
              </w:rPr>
              <w:t xml:space="preserve"> </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Вероятность</w:t>
            </w:r>
            <w:r>
              <w:rPr>
                <w:rFonts w:ascii="Times New Roman" w:hAnsi="Times New Roman"/>
                <w:b w:val="false"/>
                <w:i w:val="false"/>
                <w:color w:val="000000"/>
                <w:sz w:val="24"/>
              </w:rPr>
              <w:t xml:space="preserve"> </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8.3</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Комбинаторика</w:t>
            </w:r>
            <w:r>
              <w:rPr>
                <w:rFonts w:ascii="Times New Roman" w:hAnsi="Times New Roman"/>
                <w:b w:val="false"/>
                <w:i w:val="false"/>
                <w:color w:val="000000"/>
                <w:sz w:val="24"/>
              </w:rPr>
              <w:t xml:space="preserve"> </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8.4</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Множества</w:t>
            </w:r>
            <w:r>
              <w:rPr>
                <w:rFonts w:ascii="Times New Roman" w:hAnsi="Times New Roman"/>
                <w:b w:val="false"/>
                <w:i w:val="false"/>
                <w:color w:val="000000"/>
                <w:sz w:val="24"/>
              </w:rPr>
              <w:t xml:space="preserve"> </w:t>
            </w:r>
          </w:p>
        </w:tc>
      </w:tr>
      <w:tr>
        <w:trPr>
          <w:trHeight w:val="345" w:hRule="atLeast"/>
          <w:trHeight w:val="144" w:hRule="atLeast"/>
        </w:trPr>
        <w:tc>
          <w:tcPr>
            <w:tcW w:w="113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8.5</w:t>
            </w:r>
          </w:p>
        </w:tc>
        <w:tc>
          <w:tcPr>
            <w:tcW w:w="130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Графы</w:t>
            </w:r>
            <w:r>
              <w:rPr>
                <w:rFonts w:ascii="Times New Roman" w:hAnsi="Times New Roman"/>
                <w:b w:val="false"/>
                <w:i w:val="false"/>
                <w:color w:val="000000"/>
                <w:sz w:val="24"/>
              </w:rPr>
              <w:t xml:space="preserve"> </w:t>
            </w:r>
          </w:p>
        </w:tc>
      </w:tr>
    </w:tbl>
    <w:p>
      <w:pPr>
        <w:spacing w:before="0" w:after="0"/>
        <w:ind w:left="120"/>
        <w:jc w:val="left"/>
      </w:pPr>
    </w:p>
    <w:bookmarkStart w:name="block-70530841" w:id="23"/>
    <w:p>
      <w:pPr>
        <w:sectPr>
          <w:pgSz w:w="11906" w:h="16383" w:orient="portrait"/>
        </w:sectPr>
      </w:pPr>
    </w:p>
    <w:bookmarkEnd w:id="23"/>
    <w:bookmarkEnd w:id="22"/>
    <w:bookmarkStart w:name="block-70530842" w:id="2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70530842" w:id="25"/>
    <w:p>
      <w:pPr>
        <w:sectPr>
          <w:pgSz w:w="11906" w:h="16383" w:orient="portrait"/>
        </w:sectPr>
      </w:pPr>
    </w:p>
    <w:bookmarkEnd w:id="25"/>
    <w:bookmarkEnd w:id="24"/>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8c146c4" Type="http://schemas.openxmlformats.org/officeDocument/2006/relationships/hyperlink" Id="rId4"/>
    <Relationship TargetMode="External" Target="https://m.edsoo.ru/78c146c4" Type="http://schemas.openxmlformats.org/officeDocument/2006/relationships/hyperlink" Id="rId5"/>
    <Relationship TargetMode="External" Target="https://m.edsoo.ru/78c146c4" Type="http://schemas.openxmlformats.org/officeDocument/2006/relationships/hyperlink" Id="rId6"/>
    <Relationship TargetMode="External" Target="https://m.edsoo.ru/78c146c4" Type="http://schemas.openxmlformats.org/officeDocument/2006/relationships/hyperlink" Id="rId7"/>
    <Relationship TargetMode="External" Target="https://m.edsoo.ru/78c146c4" Type="http://schemas.openxmlformats.org/officeDocument/2006/relationships/hyperlink" Id="rId8"/>
    <Relationship TargetMode="External" Target="https://m.edsoo.ru/78c146c4" Type="http://schemas.openxmlformats.org/officeDocument/2006/relationships/hyperlink" Id="rId9"/>
    <Relationship TargetMode="External" Target="https://m.edsoo.ru/78c146c4" Type="http://schemas.openxmlformats.org/officeDocument/2006/relationships/hyperlink" Id="rId10"/>
    <Relationship TargetMode="External" Target="https://m.edsoo.ru/a5cb98eb" Type="http://schemas.openxmlformats.org/officeDocument/2006/relationships/hyperlink" Id="rId11"/>
    <Relationship TargetMode="External" Target="https://m.edsoo.ru/a5cb98eb" Type="http://schemas.openxmlformats.org/officeDocument/2006/relationships/hyperlink" Id="rId12"/>
    <Relationship TargetMode="External" Target="https://m.edsoo.ru/a5cb98eb" Type="http://schemas.openxmlformats.org/officeDocument/2006/relationships/hyperlink" Id="rId13"/>
    <Relationship TargetMode="External" Target="https://m.edsoo.ru/a5cb98eb" Type="http://schemas.openxmlformats.org/officeDocument/2006/relationships/hyperlink" Id="rId14"/>
    <Relationship TargetMode="External" Target="https://m.edsoo.ru/a5cb98eb" Type="http://schemas.openxmlformats.org/officeDocument/2006/relationships/hyperlink" Id="rId15"/>
    <Relationship TargetMode="External" Target="https://m.edsoo.ru/a5cb98eb" Type="http://schemas.openxmlformats.org/officeDocument/2006/relationships/hyperlink" Id="rId16"/>
    <Relationship TargetMode="External" Target="https://m.edsoo.ru/dddde230" Type="http://schemas.openxmlformats.org/officeDocument/2006/relationships/hyperlink" Id="rId17"/>
    <Relationship TargetMode="External" Target="https://m.edsoo.ru/dddde230" Type="http://schemas.openxmlformats.org/officeDocument/2006/relationships/hyperlink" Id="rId18"/>
    <Relationship TargetMode="External" Target="https://m.edsoo.ru/dddde230" Type="http://schemas.openxmlformats.org/officeDocument/2006/relationships/hyperlink" Id="rId19"/>
    <Relationship TargetMode="External" Target="https://m.edsoo.ru/dddde230" Type="http://schemas.openxmlformats.org/officeDocument/2006/relationships/hyperlink" Id="rId20"/>
    <Relationship TargetMode="External" Target="https://m.edsoo.ru/dddde230" Type="http://schemas.openxmlformats.org/officeDocument/2006/relationships/hyperlink" Id="rId21"/>
    <Relationship TargetMode="External" Target="https://m.edsoo.ru/dddde230" Type="http://schemas.openxmlformats.org/officeDocument/2006/relationships/hyperlink" Id="rId22"/>
    <Relationship TargetMode="External" Target="https://m.edsoo.ru/dddde230" Type="http://schemas.openxmlformats.org/officeDocument/2006/relationships/hyperlink" Id="rId23"/>
    <Relationship TargetMode="External" Target="https://m.edsoo.ru/925af86b" Type="http://schemas.openxmlformats.org/officeDocument/2006/relationships/hyperlink" Id="rId24"/>
    <Relationship TargetMode="External" Target="https://m.edsoo.ru/659c4331" Type="http://schemas.openxmlformats.org/officeDocument/2006/relationships/hyperlink" Id="rId25"/>
    <Relationship TargetMode="External" Target="https://m.edsoo.ru/20bae12a" Type="http://schemas.openxmlformats.org/officeDocument/2006/relationships/hyperlink" Id="rId26"/>
    <Relationship TargetMode="External" Target="https://m.edsoo.ru/3d223477" Type="http://schemas.openxmlformats.org/officeDocument/2006/relationships/hyperlink" Id="rId27"/>
    <Relationship TargetMode="External" Target="https://m.edsoo.ru/92b776f1" Type="http://schemas.openxmlformats.org/officeDocument/2006/relationships/hyperlink" Id="rId28"/>
    <Relationship TargetMode="External" Target="https://m.edsoo.ru/9c500788" Type="http://schemas.openxmlformats.org/officeDocument/2006/relationships/hyperlink" Id="rId29"/>
    <Relationship TargetMode="External" Target="https://m.edsoo.ru/7f06e8ce" Type="http://schemas.openxmlformats.org/officeDocument/2006/relationships/hyperlink" Id="rId30"/>
    <Relationship TargetMode="External" Target="https://m.edsoo.ru/36862bf3" Type="http://schemas.openxmlformats.org/officeDocument/2006/relationships/hyperlink" Id="rId31"/>
    <Relationship TargetMode="External" Target="https://m.edsoo.ru/21ce4ff2" Type="http://schemas.openxmlformats.org/officeDocument/2006/relationships/hyperlink" Id="rId32"/>
    <Relationship TargetMode="External" Target="https://m.edsoo.ru/ce214e34" Type="http://schemas.openxmlformats.org/officeDocument/2006/relationships/hyperlink" Id="rId33"/>
    <Relationship TargetMode="External" Target="https://m.edsoo.ru/7399faea" Type="http://schemas.openxmlformats.org/officeDocument/2006/relationships/hyperlink" Id="rId34"/>
    <Relationship TargetMode="External" Target="https://m.edsoo.ru/5c2c0dff" Type="http://schemas.openxmlformats.org/officeDocument/2006/relationships/hyperlink" Id="rId35"/>
    <Relationship TargetMode="External" Target="https://m.edsoo.ru/4a4bf678" Type="http://schemas.openxmlformats.org/officeDocument/2006/relationships/hyperlink" Id="rId36"/>
    <Relationship TargetMode="External" Target="https://m.edsoo.ru/84ee61de" Type="http://schemas.openxmlformats.org/officeDocument/2006/relationships/hyperlink" Id="rId37"/>
    <Relationship TargetMode="External" Target="https://m.edsoo.ru/d04bb9c5" Type="http://schemas.openxmlformats.org/officeDocument/2006/relationships/hyperlink" Id="rId38"/>
    <Relationship TargetMode="External" Target="https://m.edsoo.ru/da5e003c" Type="http://schemas.openxmlformats.org/officeDocument/2006/relationships/hyperlink" Id="rId39"/>
    <Relationship TargetMode="External" Target="https://m.edsoo.ru/557998af" Type="http://schemas.openxmlformats.org/officeDocument/2006/relationships/hyperlink" Id="rId40"/>
    <Relationship TargetMode="External" Target="https://m.edsoo.ru/5ea89182" Type="http://schemas.openxmlformats.org/officeDocument/2006/relationships/hyperlink" Id="rId41"/>
    <Relationship TargetMode="External" Target="https://m.edsoo.ru/c84d7212" Type="http://schemas.openxmlformats.org/officeDocument/2006/relationships/hyperlink" Id="rId42"/>
    <Relationship TargetMode="External" Target="https://m.edsoo.ru/91fe52bc" Type="http://schemas.openxmlformats.org/officeDocument/2006/relationships/hyperlink" Id="rId43"/>
    <Relationship TargetMode="External" Target="https://m.edsoo.ru/0aab8dfc" Type="http://schemas.openxmlformats.org/officeDocument/2006/relationships/hyperlink" Id="rId44"/>
    <Relationship TargetMode="External" Target="https://m.edsoo.ru/27b15065" Type="http://schemas.openxmlformats.org/officeDocument/2006/relationships/hyperlink" Id="rId45"/>
    <Relationship TargetMode="External" Target="https://m.edsoo.ru/5cc7a352" Type="http://schemas.openxmlformats.org/officeDocument/2006/relationships/hyperlink" Id="rId46"/>
    <Relationship TargetMode="External" Target="https://m.edsoo.ru/6cac74dc" Type="http://schemas.openxmlformats.org/officeDocument/2006/relationships/hyperlink" Id="rId47"/>
    <Relationship TargetMode="External" Target="https://m.edsoo.ru/3e269ed8" Type="http://schemas.openxmlformats.org/officeDocument/2006/relationships/hyperlink" Id="rId48"/>
    <Relationship TargetMode="External" Target="https://m.edsoo.ru/333ecb98" Type="http://schemas.openxmlformats.org/officeDocument/2006/relationships/hyperlink" Id="rId49"/>
    <Relationship TargetMode="External" Target="https://m.edsoo.ru/26b0a806" Type="http://schemas.openxmlformats.org/officeDocument/2006/relationships/hyperlink" Id="rId50"/>
    <Relationship TargetMode="External" Target="https://m.edsoo.ru/aa1b7981" Type="http://schemas.openxmlformats.org/officeDocument/2006/relationships/hyperlink" Id="rId51"/>
    <Relationship TargetMode="External" Target="https://m.edsoo.ru/9ae97099" Type="http://schemas.openxmlformats.org/officeDocument/2006/relationships/hyperlink" Id="rId52"/>
    <Relationship TargetMode="External" Target="https://m.edsoo.ru/dc3e45d1" Type="http://schemas.openxmlformats.org/officeDocument/2006/relationships/hyperlink" Id="rId53"/>
    <Relationship TargetMode="External" Target="https://m.edsoo.ru/8e04a02f" Type="http://schemas.openxmlformats.org/officeDocument/2006/relationships/hyperlink" Id="rId54"/>
    <Relationship TargetMode="External" Target="https://m.edsoo.ru/0f5d60af" Type="http://schemas.openxmlformats.org/officeDocument/2006/relationships/hyperlink" Id="rId55"/>
    <Relationship TargetMode="External" Target="https://m.edsoo.ru/a56c5a9b" Type="http://schemas.openxmlformats.org/officeDocument/2006/relationships/hyperlink" Id="rId56"/>
    <Relationship TargetMode="External" Target="https://m.edsoo.ru/34f8650e" Type="http://schemas.openxmlformats.org/officeDocument/2006/relationships/hyperlink" Id="rId57"/>
    <Relationship TargetMode="External" Target="https://m.edsoo.ru/ffe06285" Type="http://schemas.openxmlformats.org/officeDocument/2006/relationships/hyperlink" Id="rId58"/>
    <Relationship TargetMode="External" Target="https://m.edsoo.ru/79753cdf" Type="http://schemas.openxmlformats.org/officeDocument/2006/relationships/hyperlink" Id="rId59"/>
    <Relationship TargetMode="External" Target="https://m.edsoo.ru/c59fdae9" Type="http://schemas.openxmlformats.org/officeDocument/2006/relationships/hyperlink" Id="rId60"/>
    <Relationship TargetMode="External" Target="https://m.edsoo.ru/7e10fb44" Type="http://schemas.openxmlformats.org/officeDocument/2006/relationships/hyperlink" Id="rId61"/>
    <Relationship TargetMode="External" Target="https://m.edsoo.ru/1c2cc982" Type="http://schemas.openxmlformats.org/officeDocument/2006/relationships/hyperlink" Id="rId62"/>
    <Relationship TargetMode="External" Target="https://m.edsoo.ru/480b3c40" Type="http://schemas.openxmlformats.org/officeDocument/2006/relationships/hyperlink" Id="rId63"/>
    <Relationship TargetMode="External" Target="https://m.edsoo.ru/bf564ab7" Type="http://schemas.openxmlformats.org/officeDocument/2006/relationships/hyperlink" Id="rId64"/>
    <Relationship TargetMode="External" Target="https://m.edsoo.ru/b4229637" Type="http://schemas.openxmlformats.org/officeDocument/2006/relationships/hyperlink" Id="rId65"/>
    <Relationship TargetMode="External" Target="https://m.edsoo.ru/7a899c49" Type="http://schemas.openxmlformats.org/officeDocument/2006/relationships/hyperlink" Id="rId66"/>
    <Relationship TargetMode="External" Target="https://m.edsoo.ru/41c75e54" Type="http://schemas.openxmlformats.org/officeDocument/2006/relationships/hyperlink" Id="rId67"/>
    <Relationship TargetMode="External" Target="https://m.edsoo.ru/83d5ffea" Type="http://schemas.openxmlformats.org/officeDocument/2006/relationships/hyperlink" Id="rId68"/>
    <Relationship TargetMode="External" Target="https://m.edsoo.ru/a48cf0cd" Type="http://schemas.openxmlformats.org/officeDocument/2006/relationships/hyperlink" Id="rId69"/>
    <Relationship TargetMode="External" Target="https://m.edsoo.ru/6f0a9a78" Type="http://schemas.openxmlformats.org/officeDocument/2006/relationships/hyperlink" Id="rId70"/>
    <Relationship TargetMode="External" Target="https://m.edsoo.ru/a081482d" Type="http://schemas.openxmlformats.org/officeDocument/2006/relationships/hyperlink" Id="rId71"/>
    <Relationship TargetMode="External" Target="https://m.edsoo.ru/2cd69381" Type="http://schemas.openxmlformats.org/officeDocument/2006/relationships/hyperlink" Id="rId72"/>
    <Relationship TargetMode="External" Target="https://m.edsoo.ru/75899b52" Type="http://schemas.openxmlformats.org/officeDocument/2006/relationships/hyperlink" Id="rId73"/>
    <Relationship TargetMode="External" Target="https://m.edsoo.ru/e0fde699" Type="http://schemas.openxmlformats.org/officeDocument/2006/relationships/hyperlink" Id="rId74"/>
    <Relationship TargetMode="External" Target="https://m.edsoo.ru/74e8bd74" Type="http://schemas.openxmlformats.org/officeDocument/2006/relationships/hyperlink" Id="rId75"/>
    <Relationship TargetMode="External" Target="https://m.edsoo.ru/070fd7db" Type="http://schemas.openxmlformats.org/officeDocument/2006/relationships/hyperlink" Id="rId76"/>
    <Relationship TargetMode="External" Target="https://m.edsoo.ru/5c90c339" Type="http://schemas.openxmlformats.org/officeDocument/2006/relationships/hyperlink" Id="rId77"/>
    <Relationship TargetMode="External" Target="https://m.edsoo.ru/d1dca5cd" Type="http://schemas.openxmlformats.org/officeDocument/2006/relationships/hyperlink" Id="rId78"/>
    <Relationship TargetMode="External" Target="https://m.edsoo.ru/7af6d9e6" Type="http://schemas.openxmlformats.org/officeDocument/2006/relationships/hyperlink" Id="rId79"/>
    <Relationship TargetMode="External" Target="https://m.edsoo.ru/bc409f4f" Type="http://schemas.openxmlformats.org/officeDocument/2006/relationships/hyperlink" Id="rId80"/>
    <Relationship TargetMode="External" Target="https://m.edsoo.ru/371cbe11" Type="http://schemas.openxmlformats.org/officeDocument/2006/relationships/hyperlink" Id="rId81"/>
    <Relationship TargetMode="External" Target="https://m.edsoo.ru/a3dd667f" Type="http://schemas.openxmlformats.org/officeDocument/2006/relationships/hyperlink" Id="rId82"/>
    <Relationship TargetMode="External" Target="https://m.edsoo.ru/e638a510" Type="http://schemas.openxmlformats.org/officeDocument/2006/relationships/hyperlink" Id="rId83"/>
    <Relationship TargetMode="External" Target="https://m.edsoo.ru/b75ede0e" Type="http://schemas.openxmlformats.org/officeDocument/2006/relationships/hyperlink" Id="rId84"/>
    <Relationship TargetMode="External" Target="https://m.edsoo.ru/40947485" Type="http://schemas.openxmlformats.org/officeDocument/2006/relationships/hyperlink" Id="rId85"/>
    <Relationship TargetMode="External" Target="https://m.edsoo.ru/330d63ff" Type="http://schemas.openxmlformats.org/officeDocument/2006/relationships/hyperlink" Id="rId86"/>
    <Relationship TargetMode="External" Target="https://m.edsoo.ru/0e1544dc" Type="http://schemas.openxmlformats.org/officeDocument/2006/relationships/hyperlink" Id="rId87"/>
    <Relationship TargetMode="External" Target="https://m.edsoo.ru/957310000000000" Type="http://schemas.openxmlformats.org/officeDocument/2006/relationships/hyperlink" Id="rId88"/>
    <Relationship TargetMode="External" Target="https://m.edsoo.ru/b34a450e" Type="http://schemas.openxmlformats.org/officeDocument/2006/relationships/hyperlink" Id="rId89"/>
    <Relationship TargetMode="External" Target="https://m.edsoo.ru/83fabf79" Type="http://schemas.openxmlformats.org/officeDocument/2006/relationships/hyperlink" Id="rId90"/>
    <Relationship TargetMode="External" Target="https://m.edsoo.ru/52b57d0f" Type="http://schemas.openxmlformats.org/officeDocument/2006/relationships/hyperlink" Id="rId91"/>
    <Relationship TargetMode="External" Target="https://m.edsoo.ru/aec6d443" Type="http://schemas.openxmlformats.org/officeDocument/2006/relationships/hyperlink" Id="rId92"/>
    <Relationship TargetMode="External" Target="https://m.edsoo.ru/95db41f7" Type="http://schemas.openxmlformats.org/officeDocument/2006/relationships/hyperlink" Id="rId93"/>
    <Relationship TargetMode="External" Target="https://m.edsoo.ru/5ea388d0" Type="http://schemas.openxmlformats.org/officeDocument/2006/relationships/hyperlink" Id="rId94"/>
    <Relationship TargetMode="External" Target="https://m.edsoo.ru/50fa9985" Type="http://schemas.openxmlformats.org/officeDocument/2006/relationships/hyperlink" Id="rId95"/>
    <Relationship TargetMode="External" Target="https://m.edsoo.ru/7284cbde" Type="http://schemas.openxmlformats.org/officeDocument/2006/relationships/hyperlink" Id="rId96"/>
    <Relationship TargetMode="External" Target="https://m.edsoo.ru/85f00be3" Type="http://schemas.openxmlformats.org/officeDocument/2006/relationships/hyperlink" Id="rId97"/>
    <Relationship TargetMode="External" Target="https://m.edsoo.ru/588c3a8d" Type="http://schemas.openxmlformats.org/officeDocument/2006/relationships/hyperlink" Id="rId98"/>
    <Relationship TargetMode="External" Target="https://m.edsoo.ru/02406d49" Type="http://schemas.openxmlformats.org/officeDocument/2006/relationships/hyperlink" Id="rId99"/>
    <Relationship TargetMode="External" Target="https://m.edsoo.ru/00d222d9" Type="http://schemas.openxmlformats.org/officeDocument/2006/relationships/hyperlink" Id="rId100"/>
    <Relationship TargetMode="External" Target="https://m.edsoo.ru/4f8753bb" Type="http://schemas.openxmlformats.org/officeDocument/2006/relationships/hyperlink" Id="rId101"/>
    <Relationship TargetMode="External" Target="https://m.edsoo.ru/a52f2800" Type="http://schemas.openxmlformats.org/officeDocument/2006/relationships/hyperlink" Id="rId102"/>
    <Relationship TargetMode="External" Target="https://m.edsoo.ru/3767ac35" Type="http://schemas.openxmlformats.org/officeDocument/2006/relationships/hyperlink" Id="rId103"/>
    <Relationship TargetMode="External" Target="https://m.edsoo.ru/f019e49b" Type="http://schemas.openxmlformats.org/officeDocument/2006/relationships/hyperlink" Id="rId104"/>
    <Relationship TargetMode="External" Target="https://m.edsoo.ru/9bdd6b63" Type="http://schemas.openxmlformats.org/officeDocument/2006/relationships/hyperlink" Id="rId105"/>
    <Relationship TargetMode="External" Target="https://m.edsoo.ru/621adf85" Type="http://schemas.openxmlformats.org/officeDocument/2006/relationships/hyperlink" Id="rId106"/>
    <Relationship TargetMode="External" Target="https://m.edsoo.ru/f5b41bc7" Type="http://schemas.openxmlformats.org/officeDocument/2006/relationships/hyperlink" Id="rId107"/>
    <Relationship TargetMode="External" Target="https://m.edsoo.ru/c96254e9" Type="http://schemas.openxmlformats.org/officeDocument/2006/relationships/hyperlink" Id="rId108"/>
    <Relationship TargetMode="External" Target="https://m.edsoo.ru/5894e7a4" Type="http://schemas.openxmlformats.org/officeDocument/2006/relationships/hyperlink" Id="rId109"/>
    <Relationship TargetMode="External" Target="https://m.edsoo.ru/784342d1" Type="http://schemas.openxmlformats.org/officeDocument/2006/relationships/hyperlink" Id="rId110"/>
    <Relationship TargetMode="External" Target="https://m.edsoo.ru/05853a22" Type="http://schemas.openxmlformats.org/officeDocument/2006/relationships/hyperlink" Id="rId111"/>
    <Relationship TargetMode="External" Target="https://m.edsoo.ru/6903dff0" Type="http://schemas.openxmlformats.org/officeDocument/2006/relationships/hyperlink" Id="rId112"/>
    <Relationship TargetMode="External" Target="https://m.edsoo.ru/e511d730" Type="http://schemas.openxmlformats.org/officeDocument/2006/relationships/hyperlink" Id="rId113"/>
    <Relationship TargetMode="External" Target="https://m.edsoo.ru/f3bfbf74" Type="http://schemas.openxmlformats.org/officeDocument/2006/relationships/hyperlink" Id="rId114"/>
    <Relationship TargetMode="External" Target="https://m.edsoo.ru/791dafc6" Type="http://schemas.openxmlformats.org/officeDocument/2006/relationships/hyperlink" Id="rId115"/>
    <Relationship TargetMode="External" Target="https://m.edsoo.ru/f0e38fa3" Type="http://schemas.openxmlformats.org/officeDocument/2006/relationships/hyperlink" Id="rId116"/>
    <Relationship TargetMode="External" Target="https://m.edsoo.ru/38a31139" Type="http://schemas.openxmlformats.org/officeDocument/2006/relationships/hyperlink" Id="rId117"/>
    <Relationship TargetMode="External" Target="https://m.edsoo.ru/7382bcc4" Type="http://schemas.openxmlformats.org/officeDocument/2006/relationships/hyperlink" Id="rId118"/>
    <Relationship TargetMode="External" Target="https://m.edsoo.ru/a4f457ea" Type="http://schemas.openxmlformats.org/officeDocument/2006/relationships/hyperlink" Id="rId119"/>
    <Relationship TargetMode="External" Target="https://m.edsoo.ru/07e567e1" Type="http://schemas.openxmlformats.org/officeDocument/2006/relationships/hyperlink" Id="rId120"/>
    <Relationship TargetMode="External" Target="https://m.edsoo.ru/8a4b94e4" Type="http://schemas.openxmlformats.org/officeDocument/2006/relationships/hyperlink" Id="rId121"/>
    <Relationship TargetMode="External" Target="https://m.edsoo.ru/397d166b" Type="http://schemas.openxmlformats.org/officeDocument/2006/relationships/hyperlink" Id="rId122"/>
    <Relationship TargetMode="External" Target="https://m.edsoo.ru/c60d778a" Type="http://schemas.openxmlformats.org/officeDocument/2006/relationships/hyperlink" Id="rId123"/>
    <Relationship TargetMode="External" Target="https://m.edsoo.ru/fd50754a" Type="http://schemas.openxmlformats.org/officeDocument/2006/relationships/hyperlink" Id="rId124"/>
    <Relationship TargetMode="External" Target="https://m.edsoo.ru/971f7836" Type="http://schemas.openxmlformats.org/officeDocument/2006/relationships/hyperlink" Id="rId125"/>
    <Relationship TargetMode="External" Target="https://m.edsoo.ru/8c2d08f0" Type="http://schemas.openxmlformats.org/officeDocument/2006/relationships/hyperlink" Id="rId126"/>
    <Relationship TargetMode="External" Target="https://m.edsoo.ru/0dbbebfb" Type="http://schemas.openxmlformats.org/officeDocument/2006/relationships/hyperlink" Id="rId127"/>
    <Relationship TargetMode="External" Target="https://m.edsoo.ru/fb521d1b" Type="http://schemas.openxmlformats.org/officeDocument/2006/relationships/hyperlink" Id="rId128"/>
    <Relationship TargetMode="External" Target="https://m.edsoo.ru/dc674776" Type="http://schemas.openxmlformats.org/officeDocument/2006/relationships/hyperlink" Id="rId129"/>
    <Relationship TargetMode="External" Target="https://m.edsoo.ru/4823807b" Type="http://schemas.openxmlformats.org/officeDocument/2006/relationships/hyperlink" Id="rId130"/>
    <Relationship TargetMode="External" Target="https://m.edsoo.ru/8abc88a8" Type="http://schemas.openxmlformats.org/officeDocument/2006/relationships/hyperlink" Id="rId131"/>
    <Relationship TargetMode="External" Target="https://m.edsoo.ru/d6a662c9" Type="http://schemas.openxmlformats.org/officeDocument/2006/relationships/hyperlink" Id="rId132"/>
    <Relationship TargetMode="External" Target="https://m.edsoo.ru/21884952" Type="http://schemas.openxmlformats.org/officeDocument/2006/relationships/hyperlink" Id="rId133"/>
    <Relationship TargetMode="External" Target="https://m.edsoo.ru/a6373aa2" Type="http://schemas.openxmlformats.org/officeDocument/2006/relationships/hyperlink" Id="rId134"/>
    <Relationship TargetMode="External" Target="https://m.edsoo.ru/6e1bcbbb" Type="http://schemas.openxmlformats.org/officeDocument/2006/relationships/hyperlink" Id="rId135"/>
    <Relationship TargetMode="External" Target="https://m.edsoo.ru/6b23a4c3" Type="http://schemas.openxmlformats.org/officeDocument/2006/relationships/hyperlink" Id="rId136"/>
    <Relationship TargetMode="External" Target="https://m.edsoo.ru/d61aa9d2" Type="http://schemas.openxmlformats.org/officeDocument/2006/relationships/hyperlink" Id="rId137"/>
    <Relationship TargetMode="External" Target="https://m.edsoo.ru/17f960ca" Type="http://schemas.openxmlformats.org/officeDocument/2006/relationships/hyperlink" Id="rId138"/>
    <Relationship TargetMode="External" Target="https://m.edsoo.ru/3375c8f3" Type="http://schemas.openxmlformats.org/officeDocument/2006/relationships/hyperlink" Id="rId139"/>
    <Relationship TargetMode="External" Target="https://m.edsoo.ru/7963a7f5" Type="http://schemas.openxmlformats.org/officeDocument/2006/relationships/hyperlink" Id="rId140"/>
    <Relationship TargetMode="External" Target="https://m.edsoo.ru/342ea505" Type="http://schemas.openxmlformats.org/officeDocument/2006/relationships/hyperlink" Id="rId141"/>
    <Relationship TargetMode="External" Target="https://m.edsoo.ru/a2402d2b" Type="http://schemas.openxmlformats.org/officeDocument/2006/relationships/hyperlink" Id="rId142"/>
    <Relationship TargetMode="External" Target="https://m.edsoo.ru/b62d4c47" Type="http://schemas.openxmlformats.org/officeDocument/2006/relationships/hyperlink" Id="rId143"/>
    <Relationship TargetMode="External" Target="https://m.edsoo.ru/8eccc056" Type="http://schemas.openxmlformats.org/officeDocument/2006/relationships/hyperlink" Id="rId144"/>
    <Relationship TargetMode="External" Target="https://m.edsoo.ru/9cbcf96c" Type="http://schemas.openxmlformats.org/officeDocument/2006/relationships/hyperlink" Id="rId145"/>
    <Relationship TargetMode="External" Target="https://m.edsoo.ru/8578076a" Type="http://schemas.openxmlformats.org/officeDocument/2006/relationships/hyperlink" Id="rId146"/>
    <Relationship TargetMode="External" Target="https://m.edsoo.ru/bed0f9f3" Type="http://schemas.openxmlformats.org/officeDocument/2006/relationships/hyperlink" Id="rId147"/>
    <Relationship TargetMode="External" Target="https://m.edsoo.ru/19400684" Type="http://schemas.openxmlformats.org/officeDocument/2006/relationships/hyperlink" Id="rId148"/>
    <Relationship TargetMode="External" Target="https://m.edsoo.ru/21ebb50b" Type="http://schemas.openxmlformats.org/officeDocument/2006/relationships/hyperlink" Id="rId149"/>
    <Relationship TargetMode="External" Target="https://m.edsoo.ru/bbf2c3a6" Type="http://schemas.openxmlformats.org/officeDocument/2006/relationships/hyperlink" Id="rId150"/>
    <Relationship TargetMode="External" Target="https://m.edsoo.ru/8db11ff7" Type="http://schemas.openxmlformats.org/officeDocument/2006/relationships/hyperlink" Id="rId151"/>
    <Relationship TargetMode="External" Target="https://m.edsoo.ru/9ed11d5b" Type="http://schemas.openxmlformats.org/officeDocument/2006/relationships/hyperlink" Id="rId152"/>
    <Relationship TargetMode="External" Target="https://m.edsoo.ru/152d2193" Type="http://schemas.openxmlformats.org/officeDocument/2006/relationships/hyperlink" Id="rId153"/>
    <Relationship TargetMode="External" Target="https://m.edsoo.ru/23dc95f1" Type="http://schemas.openxmlformats.org/officeDocument/2006/relationships/hyperlink" Id="rId154"/>
    <Relationship TargetMode="External" Target="https://m.edsoo.ru/8d1d9d16" Type="http://schemas.openxmlformats.org/officeDocument/2006/relationships/hyperlink" Id="rId155"/>
    <Relationship TargetMode="External" Target="https://m.edsoo.ru/d97bf297" Type="http://schemas.openxmlformats.org/officeDocument/2006/relationships/hyperlink" Id="rId156"/>
    <Relationship TargetMode="External" Target="https://m.edsoo.ru/5b21c5aa" Type="http://schemas.openxmlformats.org/officeDocument/2006/relationships/hyperlink" Id="rId157"/>
    <Relationship TargetMode="External" Target="https://m.edsoo.ru/e0d80738" Type="http://schemas.openxmlformats.org/officeDocument/2006/relationships/hyperlink" Id="rId158"/>
    <Relationship TargetMode="External" Target="https://m.edsoo.ru/cace17d8" Type="http://schemas.openxmlformats.org/officeDocument/2006/relationships/hyperlink" Id="rId159"/>
    <Relationship TargetMode="External" Target="https://m.edsoo.ru/8717ee6a" Type="http://schemas.openxmlformats.org/officeDocument/2006/relationships/hyperlink" Id="rId160"/>
    <Relationship TargetMode="External" Target="https://m.edsoo.ru/d9159d9d" Type="http://schemas.openxmlformats.org/officeDocument/2006/relationships/hyperlink" Id="rId161"/>
    <Relationship TargetMode="External" Target="https://m.edsoo.ru/aaf7e944" Type="http://schemas.openxmlformats.org/officeDocument/2006/relationships/hyperlink" Id="rId162"/>
    <Relationship TargetMode="External" Target="https://m.edsoo.ru/89c3236d" Type="http://schemas.openxmlformats.org/officeDocument/2006/relationships/hyperlink" Id="rId163"/>
    <Relationship TargetMode="External" Target="https://m.edsoo.ru/7af5b92e" Type="http://schemas.openxmlformats.org/officeDocument/2006/relationships/hyperlink" Id="rId164"/>
    <Relationship TargetMode="External" Target="https://m.edsoo.ru/37a176c0" Type="http://schemas.openxmlformats.org/officeDocument/2006/relationships/hyperlink" Id="rId165"/>
    <Relationship TargetMode="External" Target="https://m.edsoo.ru/6004265a" Type="http://schemas.openxmlformats.org/officeDocument/2006/relationships/hyperlink" Id="rId166"/>
    <Relationship TargetMode="External" Target="https://m.edsoo.ru/596a1d0e" Type="http://schemas.openxmlformats.org/officeDocument/2006/relationships/hyperlink" Id="rId167"/>
    <Relationship TargetMode="External" Target="https://m.edsoo.ru/f636de1f" Type="http://schemas.openxmlformats.org/officeDocument/2006/relationships/hyperlink" Id="rId168"/>
    <Relationship TargetMode="External" Target="https://m.edsoo.ru/9732274d" Type="http://schemas.openxmlformats.org/officeDocument/2006/relationships/hyperlink" Id="rId169"/>
    <Relationship TargetMode="External" Target="https://m.edsoo.ru/e6458963" Type="http://schemas.openxmlformats.org/officeDocument/2006/relationships/hyperlink" Id="rId170"/>
    <Relationship TargetMode="External" Target="https://m.edsoo.ru/0b18fc61" Type="http://schemas.openxmlformats.org/officeDocument/2006/relationships/hyperlink" Id="rId171"/>
    <Relationship TargetMode="External" Target="https://m.edsoo.ru/eb691e04" Type="http://schemas.openxmlformats.org/officeDocument/2006/relationships/hyperlink" Id="rId172"/>
    <Relationship TargetMode="External" Target="https://m.edsoo.ru/8b93cfba" Type="http://schemas.openxmlformats.org/officeDocument/2006/relationships/hyperlink" Id="rId173"/>
    <Relationship TargetMode="External" Target="https://m.edsoo.ru/c35f544d" Type="http://schemas.openxmlformats.org/officeDocument/2006/relationships/hyperlink" Id="rId174"/>
    <Relationship TargetMode="External" Target="https://m.edsoo.ru/a3f9be1d" Type="http://schemas.openxmlformats.org/officeDocument/2006/relationships/hyperlink" Id="rId175"/>
    <Relationship TargetMode="External" Target="https://m.edsoo.ru/d8638f34" Type="http://schemas.openxmlformats.org/officeDocument/2006/relationships/hyperlink" Id="rId176"/>
    <Relationship TargetMode="External" Target="https://m.edsoo.ru/2383022e" Type="http://schemas.openxmlformats.org/officeDocument/2006/relationships/hyperlink" Id="rId177"/>
    <Relationship TargetMode="External" Target="https://m.edsoo.ru/5ee2a7d4" Type="http://schemas.openxmlformats.org/officeDocument/2006/relationships/hyperlink" Id="rId178"/>
    <Relationship TargetMode="External" Target="https://m.edsoo.ru/05f10573" Type="http://schemas.openxmlformats.org/officeDocument/2006/relationships/hyperlink" Id="rId179"/>
    <Relationship TargetMode="External" Target="https://m.edsoo.ru/7f631f27" Type="http://schemas.openxmlformats.org/officeDocument/2006/relationships/hyperlink" Id="rId180"/>
    <Relationship TargetMode="External" Target="https://m.edsoo.ru/4829510" Type="http://schemas.openxmlformats.org/officeDocument/2006/relationships/hyperlink" Id="rId181"/>
    <Relationship TargetMode="External" Target="https://m.edsoo.ru/a9fbd79b" Type="http://schemas.openxmlformats.org/officeDocument/2006/relationships/hyperlink" Id="rId182"/>
    <Relationship TargetMode="External" Target="https://m.edsoo.ru/396250fc" Type="http://schemas.openxmlformats.org/officeDocument/2006/relationships/hyperlink" Id="rId183"/>
    <Relationship TargetMode="External" Target="https://m.edsoo.ru/ec94e892" Type="http://schemas.openxmlformats.org/officeDocument/2006/relationships/hyperlink" Id="rId184"/>
    <Relationship TargetMode="External" Target="https://m.edsoo.ru/cb69a011" Type="http://schemas.openxmlformats.org/officeDocument/2006/relationships/hyperlink" Id="rId185"/>
    <Relationship TargetMode="External" Target="https://m.edsoo.ru/012ee582" Type="http://schemas.openxmlformats.org/officeDocument/2006/relationships/hyperlink" Id="rId186"/>
    <Relationship TargetMode="External" Target="https://m.edsoo.ru/a15549ea" Type="http://schemas.openxmlformats.org/officeDocument/2006/relationships/hyperlink" Id="rId187"/>
    <Relationship TargetMode="External" Target="https://m.edsoo.ru/1ecbc886" Type="http://schemas.openxmlformats.org/officeDocument/2006/relationships/hyperlink" Id="rId188"/>
    <Relationship TargetMode="External" Target="https://m.edsoo.ru/c0dc264b" Type="http://schemas.openxmlformats.org/officeDocument/2006/relationships/hyperlink" Id="rId189"/>
    <Relationship TargetMode="External" Target="https://m.edsoo.ru/861dfd7f" Type="http://schemas.openxmlformats.org/officeDocument/2006/relationships/hyperlink" Id="rId190"/>
    <Relationship TargetMode="External" Target="https://m.edsoo.ru/c024ef14" Type="http://schemas.openxmlformats.org/officeDocument/2006/relationships/hyperlink" Id="rId191"/>
    <Relationship TargetMode="External" Target="https://m.edsoo.ru/132b4ef6" Type="http://schemas.openxmlformats.org/officeDocument/2006/relationships/hyperlink" Id="rId192"/>
    <Relationship TargetMode="External" Target="https://m.edsoo.ru/f089efb9" Type="http://schemas.openxmlformats.org/officeDocument/2006/relationships/hyperlink" Id="rId193"/>
    <Relationship TargetMode="External" Target="https://m.edsoo.ru/b41c27f9" Type="http://schemas.openxmlformats.org/officeDocument/2006/relationships/hyperlink" Id="rId194"/>
    <Relationship TargetMode="External" Target="https://m.edsoo.ru/f64cb9cb" Type="http://schemas.openxmlformats.org/officeDocument/2006/relationships/hyperlink" Id="rId195"/>
    <Relationship TargetMode="External" Target="https://m.edsoo.ru/6b294349" Type="http://schemas.openxmlformats.org/officeDocument/2006/relationships/hyperlink" Id="rId196"/>
    <Relationship TargetMode="External" Target="https://m.edsoo.ru/a9db1f7a" Type="http://schemas.openxmlformats.org/officeDocument/2006/relationships/hyperlink" Id="rId197"/>
    <Relationship TargetMode="External" Target="https://m.edsoo.ru/ae5f890d" Type="http://schemas.openxmlformats.org/officeDocument/2006/relationships/hyperlink" Id="rId198"/>
    <Relationship TargetMode="External" Target="https://m.edsoo.ru/d0233fa0" Type="http://schemas.openxmlformats.org/officeDocument/2006/relationships/hyperlink" Id="rId199"/>
    <Relationship TargetMode="External" Target="https://m.edsoo.ru/ccaee9b0" Type="http://schemas.openxmlformats.org/officeDocument/2006/relationships/hyperlink" Id="rId200"/>
    <Relationship TargetMode="External" Target="https://m.edsoo.ru/1d3424f4" Type="http://schemas.openxmlformats.org/officeDocument/2006/relationships/hyperlink" Id="rId201"/>
    <Relationship TargetMode="External" Target="https://m.edsoo.ru/775efa2f" Type="http://schemas.openxmlformats.org/officeDocument/2006/relationships/hyperlink" Id="rId202"/>
    <Relationship TargetMode="External" Target="https://m.edsoo.ru/09166b3d" Type="http://schemas.openxmlformats.org/officeDocument/2006/relationships/hyperlink" Id="rId203"/>
    <Relationship TargetMode="External" Target="https://m.edsoo.ru/022e729c" Type="http://schemas.openxmlformats.org/officeDocument/2006/relationships/hyperlink" Id="rId204"/>
    <Relationship TargetMode="External" Target="https://m.edsoo.ru/84a32a80" Type="http://schemas.openxmlformats.org/officeDocument/2006/relationships/hyperlink" Id="rId205"/>
    <Relationship TargetMode="External" Target="https://m.edsoo.ru/734d8ad9" Type="http://schemas.openxmlformats.org/officeDocument/2006/relationships/hyperlink" Id="rId206"/>
    <Relationship TargetMode="External" Target="https://m.edsoo.ru/aa6c1ad6" Type="http://schemas.openxmlformats.org/officeDocument/2006/relationships/hyperlink" Id="rId207"/>
    <Relationship TargetMode="External" Target="https://m.edsoo.ru/fe14a853" Type="http://schemas.openxmlformats.org/officeDocument/2006/relationships/hyperlink" Id="rId208"/>
    <Relationship TargetMode="External" Target="https://m.edsoo.ru/60435d9b" Type="http://schemas.openxmlformats.org/officeDocument/2006/relationships/hyperlink" Id="rId209"/>
    <Relationship TargetMode="External" Target="https://m.edsoo.ru/cf9e646f" Type="http://schemas.openxmlformats.org/officeDocument/2006/relationships/hyperlink" Id="rId210"/>
    <Relationship TargetMode="External" Target="https://m.edsoo.ru/0b0501a3" Type="http://schemas.openxmlformats.org/officeDocument/2006/relationships/hyperlink" Id="rId211"/>
    <Relationship TargetMode="External" Target="https://m.edsoo.ru/420d844e" Type="http://schemas.openxmlformats.org/officeDocument/2006/relationships/hyperlink" Id="rId212"/>
    <Relationship TargetMode="External" Target="https://m.edsoo.ru/42da86f2" Type="http://schemas.openxmlformats.org/officeDocument/2006/relationships/hyperlink" Id="rId213"/>
    <Relationship TargetMode="External" Target="https://m.edsoo.ru/4cbf4ff9" Type="http://schemas.openxmlformats.org/officeDocument/2006/relationships/hyperlink" Id="rId214"/>
    <Relationship TargetMode="External" Target="https://m.edsoo.ru/52dcbe7d" Type="http://schemas.openxmlformats.org/officeDocument/2006/relationships/hyperlink" Id="rId215"/>
    <Relationship TargetMode="External" Target="https://m.edsoo.ru/d2151a62" Type="http://schemas.openxmlformats.org/officeDocument/2006/relationships/hyperlink" Id="rId216"/>
    <Relationship TargetMode="External" Target="https://m.edsoo.ru/26055342" Type="http://schemas.openxmlformats.org/officeDocument/2006/relationships/hyperlink" Id="rId217"/>
    <Relationship TargetMode="External" Target="https://m.edsoo.ru/74d89ab9" Type="http://schemas.openxmlformats.org/officeDocument/2006/relationships/hyperlink" Id="rId218"/>
    <Relationship TargetMode="External" Target="https://m.edsoo.ru/6d05bcd8" Type="http://schemas.openxmlformats.org/officeDocument/2006/relationships/hyperlink" Id="rId219"/>
    <Relationship TargetMode="External" Target="https://m.edsoo.ru/51013847" Type="http://schemas.openxmlformats.org/officeDocument/2006/relationships/hyperlink" Id="rId220"/>
    <Relationship TargetMode="External" Target="https://m.edsoo.ru/248181a0" Type="http://schemas.openxmlformats.org/officeDocument/2006/relationships/hyperlink" Id="rId221"/>
    <Relationship TargetMode="External" Target="https://m.edsoo.ru/dad15fdc" Type="http://schemas.openxmlformats.org/officeDocument/2006/relationships/hyperlink" Id="rId222"/>
    <Relationship TargetMode="External" Target="https://m.edsoo.ru/6a69702b" Type="http://schemas.openxmlformats.org/officeDocument/2006/relationships/hyperlink" Id="rId223"/>
    <Relationship TargetMode="External" Target="https://m.edsoo.ru/0f5b4b87" Type="http://schemas.openxmlformats.org/officeDocument/2006/relationships/hyperlink" Id="rId224"/>
    <Relationship TargetMode="External" Target="https://m.edsoo.ru/7942fc3c" Type="http://schemas.openxmlformats.org/officeDocument/2006/relationships/hyperlink" Id="rId225"/>
    <Relationship TargetMode="External" Target="https://m.edsoo.ru/c2695c10" Type="http://schemas.openxmlformats.org/officeDocument/2006/relationships/hyperlink" Id="rId226"/>
    <Relationship TargetMode="External" Target="https://m.edsoo.ru/b4981045" Type="http://schemas.openxmlformats.org/officeDocument/2006/relationships/hyperlink" Id="rId227"/>
    <Relationship TargetMode="External" Target="https://m.edsoo.ru/33005d2b" Type="http://schemas.openxmlformats.org/officeDocument/2006/relationships/hyperlink" Id="rId228"/>
    <Relationship TargetMode="External" Target="https://m.edsoo.ru/aba8dd52" Type="http://schemas.openxmlformats.org/officeDocument/2006/relationships/hyperlink" Id="rId229"/>
    <Relationship TargetMode="External" Target="https://m.edsoo.ru/98813486" Type="http://schemas.openxmlformats.org/officeDocument/2006/relationships/hyperlink" Id="rId230"/>
    <Relationship TargetMode="External" Target="https://m.edsoo.ru/e00324ad" Type="http://schemas.openxmlformats.org/officeDocument/2006/relationships/hyperlink" Id="rId231"/>
    <Relationship TargetMode="External" Target="https://m.edsoo.ru/9738e456" Type="http://schemas.openxmlformats.org/officeDocument/2006/relationships/hyperlink" Id="rId232"/>
    <Relationship TargetMode="External" Target="https://m.edsoo.ru/d934a6e6" Type="http://schemas.openxmlformats.org/officeDocument/2006/relationships/hyperlink" Id="rId233"/>
    <Relationship TargetMode="External" Target="https://m.edsoo.ru/820ebf06" Type="http://schemas.openxmlformats.org/officeDocument/2006/relationships/hyperlink" Id="rId234"/>
    <Relationship TargetMode="External" Target="https://m.edsoo.ru/000dd68f" Type="http://schemas.openxmlformats.org/officeDocument/2006/relationships/hyperlink" Id="rId235"/>
    <Relationship TargetMode="External" Target="https://m.edsoo.ru/da65db4c" Type="http://schemas.openxmlformats.org/officeDocument/2006/relationships/hyperlink" Id="rId236"/>
    <Relationship TargetMode="External" Target="https://m.edsoo.ru/ed170337" Type="http://schemas.openxmlformats.org/officeDocument/2006/relationships/hyperlink" Id="rId237"/>
    <Relationship TargetMode="External" Target="https://m.edsoo.ru/fd237192" Type="http://schemas.openxmlformats.org/officeDocument/2006/relationships/hyperlink" Id="rId238"/>
    <Relationship TargetMode="External" Target="https://m.edsoo.ru/66b247d5" Type="http://schemas.openxmlformats.org/officeDocument/2006/relationships/hyperlink" Id="rId239"/>
    <Relationship TargetMode="External" Target="https://m.edsoo.ru/009bf17e" Type="http://schemas.openxmlformats.org/officeDocument/2006/relationships/hyperlink" Id="rId240"/>
    <Relationship TargetMode="External" Target="https://m.edsoo.ru/3479efa2" Type="http://schemas.openxmlformats.org/officeDocument/2006/relationships/hyperlink" Id="rId241"/>
    <Relationship TargetMode="External" Target="https://m.edsoo.ru/c9e4273f" Type="http://schemas.openxmlformats.org/officeDocument/2006/relationships/hyperlink" Id="rId242"/>
    <Relationship TargetMode="External" Target="https://m.edsoo.ru/35e8ab1f" Type="http://schemas.openxmlformats.org/officeDocument/2006/relationships/hyperlink" Id="rId243"/>
    <Relationship TargetMode="External" Target="https://m.edsoo.ru/ad8e9d59" Type="http://schemas.openxmlformats.org/officeDocument/2006/relationships/hyperlink" Id="rId244"/>
    <Relationship TargetMode="External" Target="https://m.edsoo.ru/8fb80467" Type="http://schemas.openxmlformats.org/officeDocument/2006/relationships/hyperlink" Id="rId245"/>
    <Relationship TargetMode="External" Target="https://m.edsoo.ru/03b9324c" Type="http://schemas.openxmlformats.org/officeDocument/2006/relationships/hyperlink" Id="rId246"/>
    <Relationship TargetMode="External" Target="https://m.edsoo.ru/e20462b0" Type="http://schemas.openxmlformats.org/officeDocument/2006/relationships/hyperlink" Id="rId247"/>
    <Relationship TargetMode="External" Target="https://m.edsoo.ru/1b3f8284" Type="http://schemas.openxmlformats.org/officeDocument/2006/relationships/hyperlink" Id="rId248"/>
    <Relationship TargetMode="External" Target="https://m.edsoo.ru/71316455" Type="http://schemas.openxmlformats.org/officeDocument/2006/relationships/hyperlink" Id="rId249"/>
    <Relationship TargetMode="External" Target="https://m.edsoo.ru/dee5b11d" Type="http://schemas.openxmlformats.org/officeDocument/2006/relationships/hyperlink" Id="rId250"/>
    <Relationship TargetMode="External" Target="https://m.edsoo.ru/9a6b9583" Type="http://schemas.openxmlformats.org/officeDocument/2006/relationships/hyperlink" Id="rId251"/>
    <Relationship TargetMode="External" Target="https://m.edsoo.ru/3280910d" Type="http://schemas.openxmlformats.org/officeDocument/2006/relationships/hyperlink" Id="rId252"/>
    <Relationship TargetMode="External" Target="https://m.edsoo.ru/7c74ebdb" Type="http://schemas.openxmlformats.org/officeDocument/2006/relationships/hyperlink" Id="rId253"/>
    <Relationship TargetMode="External" Target="https://m.edsoo.ru/ccdb3092" Type="http://schemas.openxmlformats.org/officeDocument/2006/relationships/hyperlink" Id="rId254"/>
    <Relationship TargetMode="External" Target="https://m.edsoo.ru/3cde33ca" Type="http://schemas.openxmlformats.org/officeDocument/2006/relationships/hyperlink" Id="rId255"/>
    <Relationship TargetMode="External" Target="https://m.edsoo.ru/d6df6c82" Type="http://schemas.openxmlformats.org/officeDocument/2006/relationships/hyperlink" Id="rId256"/>
    <Relationship TargetMode="External" Target="https://m.edsoo.ru/f2218dfa" Type="http://schemas.openxmlformats.org/officeDocument/2006/relationships/hyperlink" Id="rId257"/>
    <Relationship TargetMode="External" Target="https://m.edsoo.ru/a463c1bc" Type="http://schemas.openxmlformats.org/officeDocument/2006/relationships/hyperlink" Id="rId258"/>
    <Relationship TargetMode="External" Target="https://m.edsoo.ru/e1a81aa9" Type="http://schemas.openxmlformats.org/officeDocument/2006/relationships/hyperlink" Id="rId259"/>
    <Relationship TargetMode="External" Target="https://m.edsoo.ru/14e624fd" Type="http://schemas.openxmlformats.org/officeDocument/2006/relationships/hyperlink" Id="rId260"/>
    <Relationship TargetMode="External" Target="https://m.edsoo.ru/15177855" Type="http://schemas.openxmlformats.org/officeDocument/2006/relationships/hyperlink" Id="rId261"/>
    <Relationship TargetMode="External" Target="https://m.edsoo.ru/2dcfad6b" Type="http://schemas.openxmlformats.org/officeDocument/2006/relationships/hyperlink" Id="rId262"/>
    <Relationship TargetMode="External" Target="https://m.edsoo.ru/fa4fb1b3" Type="http://schemas.openxmlformats.org/officeDocument/2006/relationships/hyperlink" Id="rId263"/>
    <Relationship TargetMode="External" Target="https://m.edsoo.ru/6d686658" Type="http://schemas.openxmlformats.org/officeDocument/2006/relationships/hyperlink" Id="rId264"/>
    <Relationship TargetMode="External" Target="https://m.edsoo.ru/1658a6fd" Type="http://schemas.openxmlformats.org/officeDocument/2006/relationships/hyperlink" Id="rId265"/>
    <Relationship TargetMode="External" Target="https://m.edsoo.ru/36de713a" Type="http://schemas.openxmlformats.org/officeDocument/2006/relationships/hyperlink" Id="rId266"/>
    <Relationship TargetMode="External" Target="https://m.edsoo.ru/5777b234" Type="http://schemas.openxmlformats.org/officeDocument/2006/relationships/hyperlink" Id="rId267"/>
    <Relationship TargetMode="External" Target="https://m.edsoo.ru/5ffdeecd" Type="http://schemas.openxmlformats.org/officeDocument/2006/relationships/hyperlink" Id="rId268"/>
    <Relationship TargetMode="External" Target="https://m.edsoo.ru/19f84dae" Type="http://schemas.openxmlformats.org/officeDocument/2006/relationships/hyperlink" Id="rId269"/>
    <Relationship TargetMode="External" Target="https://m.edsoo.ru/7b10a3a5" Type="http://schemas.openxmlformats.org/officeDocument/2006/relationships/hyperlink" Id="rId270"/>
    <Relationship TargetMode="External" Target="https://m.edsoo.ru/b1271082" Type="http://schemas.openxmlformats.org/officeDocument/2006/relationships/hyperlink" Id="rId271"/>
    <Relationship TargetMode="External" Target="https://m.edsoo.ru/bd9a630e" Type="http://schemas.openxmlformats.org/officeDocument/2006/relationships/hyperlink" Id="rId272"/>
    <Relationship TargetMode="External" Target="https://m.edsoo.ru/193ca346" Type="http://schemas.openxmlformats.org/officeDocument/2006/relationships/hyperlink" Id="rId273"/>
    <Relationship TargetMode="External" Target="https://m.edsoo.ru/01d8e6a1" Type="http://schemas.openxmlformats.org/officeDocument/2006/relationships/hyperlink" Id="rId274"/>
    <Relationship TargetMode="External" Target="https://m.edsoo.ru/e540d478" Type="http://schemas.openxmlformats.org/officeDocument/2006/relationships/hyperlink" Id="rId275"/>
    <Relationship TargetMode="External" Target="https://m.edsoo.ru/2278518f" Type="http://schemas.openxmlformats.org/officeDocument/2006/relationships/hyperlink" Id="rId276"/>
    <Relationship TargetMode="External" Target="https://m.edsoo.ru/c492667b" Type="http://schemas.openxmlformats.org/officeDocument/2006/relationships/hyperlink" Id="rId277"/>
    <Relationship TargetMode="External" Target="https://m.edsoo.ru/2560ab87" Type="http://schemas.openxmlformats.org/officeDocument/2006/relationships/hyperlink" Id="rId278"/>
    <Relationship TargetMode="External" Target="https://m.edsoo.ru/1cfb8928" Type="http://schemas.openxmlformats.org/officeDocument/2006/relationships/hyperlink" Id="rId279"/>
    <Relationship TargetMode="External" Target="https://m.edsoo.ru/757b9b30" Type="http://schemas.openxmlformats.org/officeDocument/2006/relationships/hyperlink" Id="rId280"/>
    <Relationship TargetMode="External" Target="https://m.edsoo.ru/cfe5295e" Type="http://schemas.openxmlformats.org/officeDocument/2006/relationships/hyperlink" Id="rId281"/>
    <Relationship TargetMode="External" Target="https://m.edsoo.ru/e1a50237" Type="http://schemas.openxmlformats.org/officeDocument/2006/relationships/hyperlink" Id="rId282"/>
    <Relationship TargetMode="External" Target="https://m.edsoo.ru/afb9a2a0" Type="http://schemas.openxmlformats.org/officeDocument/2006/relationships/hyperlink" Id="rId283"/>
    <Relationship TargetMode="External" Target="https://m.edsoo.ru/0bcd3387" Type="http://schemas.openxmlformats.org/officeDocument/2006/relationships/hyperlink" Id="rId284"/>
    <Relationship TargetMode="External" Target="https://m.edsoo.ru/0f16f5da" Type="http://schemas.openxmlformats.org/officeDocument/2006/relationships/hyperlink" Id="rId285"/>
    <Relationship TargetMode="External" Target="https://m.edsoo.ru/9d7b1240" Type="http://schemas.openxmlformats.org/officeDocument/2006/relationships/hyperlink" Id="rId286"/>
    <Relationship TargetMode="External" Target="https://m.edsoo.ru/99791584" Type="http://schemas.openxmlformats.org/officeDocument/2006/relationships/hyperlink" Id="rId287"/>
    <Relationship TargetMode="External" Target="https://m.edsoo.ru/894c1248" Type="http://schemas.openxmlformats.org/officeDocument/2006/relationships/hyperlink" Id="rId288"/>
    <Relationship TargetMode="External" Target="https://m.edsoo.ru/e572abc0" Type="http://schemas.openxmlformats.org/officeDocument/2006/relationships/hyperlink" Id="rId289"/>
    <Relationship TargetMode="External" Target="https://m.edsoo.ru/75a5e4a7" Type="http://schemas.openxmlformats.org/officeDocument/2006/relationships/hyperlink" Id="rId290"/>
    <Relationship TargetMode="External" Target="https://m.edsoo.ru/55678a9d" Type="http://schemas.openxmlformats.org/officeDocument/2006/relationships/hyperlink" Id="rId291"/>
    <Relationship TargetMode="External" Target="https://m.edsoo.ru/5a4341db" Type="http://schemas.openxmlformats.org/officeDocument/2006/relationships/hyperlink" Id="rId292"/>
    <Relationship TargetMode="External" Target="https://m.edsoo.ru/2517463d" Type="http://schemas.openxmlformats.org/officeDocument/2006/relationships/hyperlink" Id="rId293"/>
    <Relationship TargetMode="External" Target="https://m.edsoo.ru/9f7cc71d" Type="http://schemas.openxmlformats.org/officeDocument/2006/relationships/hyperlink" Id="rId294"/>
    <Relationship TargetMode="External" Target="https://m.edsoo.ru/a16f6e98" Type="http://schemas.openxmlformats.org/officeDocument/2006/relationships/hyperlink" Id="rId295"/>
    <Relationship TargetMode="External" Target="https://m.edsoo.ru/78b4dc48" Type="http://schemas.openxmlformats.org/officeDocument/2006/relationships/hyperlink" Id="rId296"/>
    <Relationship TargetMode="External" Target="https://m.edsoo.ru/825e73c7" Type="http://schemas.openxmlformats.org/officeDocument/2006/relationships/hyperlink" Id="rId297"/>
    <Relationship TargetMode="External" Target="https://m.edsoo.ru/3c2983f9" Type="http://schemas.openxmlformats.org/officeDocument/2006/relationships/hyperlink" Id="rId298"/>
    <Relationship TargetMode="External" Target="https://m.edsoo.ru/4eb62ffb" Type="http://schemas.openxmlformats.org/officeDocument/2006/relationships/hyperlink" Id="rId299"/>
    <Relationship TargetMode="External" Target="https://m.edsoo.ru/d3b68dca" Type="http://schemas.openxmlformats.org/officeDocument/2006/relationships/hyperlink" Id="rId300"/>
    <Relationship TargetMode="External" Target="https://m.edsoo.ru/e97f0369" Type="http://schemas.openxmlformats.org/officeDocument/2006/relationships/hyperlink" Id="rId301"/>
    <Relationship TargetMode="External" Target="https://m.edsoo.ru/b73a7f0b" Type="http://schemas.openxmlformats.org/officeDocument/2006/relationships/hyperlink" Id="rId302"/>
    <Relationship TargetMode="External" Target="https://m.edsoo.ru/10a2b760" Type="http://schemas.openxmlformats.org/officeDocument/2006/relationships/hyperlink" Id="rId303"/>
    <Relationship TargetMode="External" Target="https://m.edsoo.ru/0d98bb54" Type="http://schemas.openxmlformats.org/officeDocument/2006/relationships/hyperlink" Id="rId304"/>
    <Relationship TargetMode="External" Target="https://m.edsoo.ru/1f673d06" Type="http://schemas.openxmlformats.org/officeDocument/2006/relationships/hyperlink" Id="rId305"/>
    <Relationship TargetMode="External" Target="https://m.edsoo.ru/a4bcd171" Type="http://schemas.openxmlformats.org/officeDocument/2006/relationships/hyperlink" Id="rId306"/>
    <Relationship TargetMode="External" Target="https://m.edsoo.ru/0353e638" Type="http://schemas.openxmlformats.org/officeDocument/2006/relationships/hyperlink" Id="rId307"/>
    <Relationship TargetMode="External" Target="https://m.edsoo.ru/e63ff8f2" Type="http://schemas.openxmlformats.org/officeDocument/2006/relationships/hyperlink" Id="rId308"/>
    <Relationship TargetMode="External" Target="https://m.edsoo.ru/5dbbfd1f" Type="http://schemas.openxmlformats.org/officeDocument/2006/relationships/hyperlink" Id="rId309"/>
    <Relationship TargetMode="External" Target="https://m.edsoo.ru/a59548ae" Type="http://schemas.openxmlformats.org/officeDocument/2006/relationships/hyperlink" Id="rId310"/>
    <Relationship TargetMode="External" Target="https://m.edsoo.ru/de5f1903" Type="http://schemas.openxmlformats.org/officeDocument/2006/relationships/hyperlink" Id="rId311"/>
    <Relationship TargetMode="External" Target="https://m.edsoo.ru/46bce128" Type="http://schemas.openxmlformats.org/officeDocument/2006/relationships/hyperlink" Id="rId312"/>
    <Relationship TargetMode="External" Target="https://m.edsoo.ru/a6b0094b" Type="http://schemas.openxmlformats.org/officeDocument/2006/relationships/hyperlink" Id="rId313"/>
    <Relationship TargetMode="External" Target="https://m.edsoo.ru/3b681983" Type="http://schemas.openxmlformats.org/officeDocument/2006/relationships/hyperlink" Id="rId314"/>
    <Relationship TargetMode="External" Target="https://m.edsoo.ru/4bda89ea" Type="http://schemas.openxmlformats.org/officeDocument/2006/relationships/hyperlink" Id="rId315"/>
    <Relationship TargetMode="External" Target="https://m.edsoo.ru/aba7d464" Type="http://schemas.openxmlformats.org/officeDocument/2006/relationships/hyperlink" Id="rId316"/>
    <Relationship TargetMode="External" Target="https://m.edsoo.ru/92b823fd" Type="http://schemas.openxmlformats.org/officeDocument/2006/relationships/hyperlink" Id="rId317"/>
    <Relationship TargetMode="External" Target="https://m.edsoo.ru/2a4a2ba8" Type="http://schemas.openxmlformats.org/officeDocument/2006/relationships/hyperlink" Id="rId318"/>
    <Relationship TargetMode="External" Target="https://m.edsoo.ru/efefea93" Type="http://schemas.openxmlformats.org/officeDocument/2006/relationships/hyperlink" Id="rId319"/>
    <Relationship TargetMode="External" Target="https://m.edsoo.ru/c58e409e" Type="http://schemas.openxmlformats.org/officeDocument/2006/relationships/hyperlink" Id="rId320"/>
    <Relationship TargetMode="External" Target="https://m.edsoo.ru/54d14267" Type="http://schemas.openxmlformats.org/officeDocument/2006/relationships/hyperlink" Id="rId321"/>
    <Relationship TargetMode="External" Target="https://m.edsoo.ru/a78455c5" Type="http://schemas.openxmlformats.org/officeDocument/2006/relationships/hyperlink" Id="rId322"/>
    <Relationship TargetMode="External" Target="https://m.edsoo.ru/2e7695cf" Type="http://schemas.openxmlformats.org/officeDocument/2006/relationships/hyperlink" Id="rId323"/>
    <Relationship TargetMode="External" Target="https://m.edsoo.ru/6383d98a" Type="http://schemas.openxmlformats.org/officeDocument/2006/relationships/hyperlink" Id="rId324"/>
    <Relationship TargetMode="External" Target="https://m.edsoo.ru/89c5365f" Type="http://schemas.openxmlformats.org/officeDocument/2006/relationships/hyperlink" Id="rId325"/>
    <Relationship TargetMode="External" Target="https://m.edsoo.ru/0dcedaf1" Type="http://schemas.openxmlformats.org/officeDocument/2006/relationships/hyperlink" Id="rId326"/>
    <Relationship TargetMode="External" Target="https://m.edsoo.ru/27b735e9" Type="http://schemas.openxmlformats.org/officeDocument/2006/relationships/hyperlink" Id="rId327"/>
    <Relationship TargetMode="External" Target="https://m.edsoo.ru/073bcf5d" Type="http://schemas.openxmlformats.org/officeDocument/2006/relationships/hyperlink" Id="rId328"/>
    <Relationship TargetMode="External" Target="https://m.edsoo.ru/1852817e" Type="http://schemas.openxmlformats.org/officeDocument/2006/relationships/hyperlink" Id="rId32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